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25C9" w:rsidRPr="00280CCC" w:rsidRDefault="009C25C9">
      <w:pPr>
        <w:pStyle w:val="NormalnyWeb1"/>
        <w:spacing w:after="0"/>
        <w:jc w:val="right"/>
        <w:rPr>
          <w:sz w:val="22"/>
          <w:szCs w:val="22"/>
        </w:rPr>
      </w:pPr>
    </w:p>
    <w:p w:rsidR="00E459E8" w:rsidRPr="00280CCC" w:rsidRDefault="00E459E8">
      <w:pPr>
        <w:pStyle w:val="NormalnyWeb1"/>
        <w:spacing w:after="0"/>
        <w:jc w:val="right"/>
        <w:rPr>
          <w:sz w:val="22"/>
          <w:szCs w:val="22"/>
        </w:rPr>
      </w:pPr>
    </w:p>
    <w:p w:rsidR="00B61489" w:rsidRPr="00280CCC" w:rsidRDefault="00B61489" w:rsidP="00B61489">
      <w:pPr>
        <w:ind w:left="360"/>
        <w:jc w:val="right"/>
        <w:rPr>
          <w:rFonts w:ascii="Times New Roman" w:hAnsi="Times New Roman" w:cs="Times New Roman"/>
          <w:i/>
        </w:rPr>
      </w:pPr>
      <w:r w:rsidRPr="00280CCC">
        <w:rPr>
          <w:rFonts w:ascii="Times New Roman" w:hAnsi="Times New Roman" w:cs="Times New Roman"/>
          <w:i/>
        </w:rPr>
        <w:t xml:space="preserve">Dnia </w:t>
      </w:r>
      <w:r w:rsidR="009F1FAC" w:rsidRPr="00280CCC">
        <w:rPr>
          <w:rFonts w:ascii="Times New Roman" w:hAnsi="Times New Roman" w:cs="Times New Roman"/>
          <w:i/>
        </w:rPr>
        <w:t>12.09.2017</w:t>
      </w:r>
      <w:r w:rsidRPr="00280CCC">
        <w:rPr>
          <w:rFonts w:ascii="Times New Roman" w:hAnsi="Times New Roman" w:cs="Times New Roman"/>
          <w:i/>
        </w:rPr>
        <w:t xml:space="preserve"> r.</w:t>
      </w:r>
    </w:p>
    <w:p w:rsidR="00E44DAF" w:rsidRPr="00280CCC" w:rsidRDefault="00E44DAF" w:rsidP="00133B0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 w:rsidRPr="00280CCC">
        <w:rPr>
          <w:rFonts w:ascii="Times New Roman" w:hAnsi="Times New Roman" w:cs="Times New Roman"/>
          <w:b/>
        </w:rPr>
        <w:t>BURMISTRZ MIROSŁAWCA</w:t>
      </w:r>
    </w:p>
    <w:p w:rsidR="00E44DAF" w:rsidRPr="00280CCC" w:rsidRDefault="00E44DAF" w:rsidP="00133B02">
      <w:pPr>
        <w:spacing w:after="0"/>
        <w:jc w:val="center"/>
        <w:rPr>
          <w:rFonts w:ascii="Times New Roman" w:hAnsi="Times New Roman" w:cs="Times New Roman"/>
          <w:b/>
        </w:rPr>
      </w:pPr>
      <w:r w:rsidRPr="00280CCC">
        <w:rPr>
          <w:rFonts w:ascii="Times New Roman" w:hAnsi="Times New Roman" w:cs="Times New Roman"/>
          <w:b/>
        </w:rPr>
        <w:t>OGŁASZA NABÓR</w:t>
      </w:r>
    </w:p>
    <w:p w:rsidR="00E44DAF" w:rsidRPr="00280CCC" w:rsidRDefault="00E44DAF" w:rsidP="00133B02">
      <w:pPr>
        <w:spacing w:after="0"/>
        <w:jc w:val="center"/>
        <w:rPr>
          <w:rFonts w:ascii="Times New Roman" w:hAnsi="Times New Roman" w:cs="Times New Roman"/>
          <w:b/>
        </w:rPr>
      </w:pPr>
      <w:r w:rsidRPr="00280CCC">
        <w:rPr>
          <w:rFonts w:ascii="Times New Roman" w:hAnsi="Times New Roman" w:cs="Times New Roman"/>
          <w:b/>
        </w:rPr>
        <w:t xml:space="preserve">na wolne stanowisko </w:t>
      </w:r>
      <w:r w:rsidR="004E38C7" w:rsidRPr="00280CCC">
        <w:rPr>
          <w:rFonts w:ascii="Times New Roman" w:hAnsi="Times New Roman" w:cs="Times New Roman"/>
          <w:b/>
        </w:rPr>
        <w:t xml:space="preserve">urzędnicze </w:t>
      </w:r>
      <w:r w:rsidRPr="00280CCC">
        <w:rPr>
          <w:rFonts w:ascii="Times New Roman" w:hAnsi="Times New Roman" w:cs="Times New Roman"/>
          <w:b/>
        </w:rPr>
        <w:t xml:space="preserve">w Urzędzie </w:t>
      </w:r>
      <w:r w:rsidR="00E75C68" w:rsidRPr="00280CCC">
        <w:rPr>
          <w:rFonts w:ascii="Times New Roman" w:hAnsi="Times New Roman" w:cs="Times New Roman"/>
          <w:b/>
        </w:rPr>
        <w:t>Miejskim w</w:t>
      </w:r>
      <w:r w:rsidRPr="00280CCC">
        <w:rPr>
          <w:rFonts w:ascii="Times New Roman" w:hAnsi="Times New Roman" w:cs="Times New Roman"/>
          <w:b/>
        </w:rPr>
        <w:t xml:space="preserve"> Mirosławc</w:t>
      </w:r>
      <w:r w:rsidR="00E75C68" w:rsidRPr="00280CCC">
        <w:rPr>
          <w:rFonts w:ascii="Times New Roman" w:hAnsi="Times New Roman" w:cs="Times New Roman"/>
          <w:b/>
        </w:rPr>
        <w:t>u</w:t>
      </w:r>
    </w:p>
    <w:p w:rsidR="00E44DAF" w:rsidRDefault="00E44DAF" w:rsidP="00133B02">
      <w:pPr>
        <w:spacing w:after="0"/>
        <w:jc w:val="center"/>
        <w:rPr>
          <w:rFonts w:ascii="Times New Roman" w:hAnsi="Times New Roman" w:cs="Times New Roman"/>
          <w:b/>
        </w:rPr>
      </w:pPr>
      <w:r w:rsidRPr="00280CCC">
        <w:rPr>
          <w:rFonts w:ascii="Times New Roman" w:hAnsi="Times New Roman" w:cs="Times New Roman"/>
          <w:b/>
        </w:rPr>
        <w:t>ul. Wolności 37, 78-650 Mirosławiec</w:t>
      </w:r>
    </w:p>
    <w:p w:rsidR="00BB1B26" w:rsidRPr="00280CCC" w:rsidRDefault="00BB1B26" w:rsidP="00133B02">
      <w:pPr>
        <w:spacing w:after="0"/>
        <w:jc w:val="center"/>
        <w:rPr>
          <w:rFonts w:ascii="Times New Roman" w:hAnsi="Times New Roman" w:cs="Times New Roman"/>
          <w:b/>
        </w:rPr>
      </w:pPr>
    </w:p>
    <w:p w:rsidR="00E44DAF" w:rsidRPr="00280CCC" w:rsidRDefault="00E44DAF" w:rsidP="008A60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0CCC">
        <w:rPr>
          <w:rFonts w:ascii="Times New Roman" w:hAnsi="Times New Roman" w:cs="Times New Roman"/>
        </w:rPr>
        <w:t>Nazwa stanowiska:</w:t>
      </w:r>
      <w:r w:rsidRPr="00280CCC">
        <w:rPr>
          <w:rFonts w:ascii="Times New Roman" w:hAnsi="Times New Roman" w:cs="Times New Roman"/>
          <w:b/>
        </w:rPr>
        <w:t xml:space="preserve"> </w:t>
      </w:r>
      <w:r w:rsidR="00C07625" w:rsidRPr="00280CCC">
        <w:rPr>
          <w:rFonts w:ascii="Times New Roman" w:hAnsi="Times New Roman" w:cs="Times New Roman"/>
          <w:b/>
        </w:rPr>
        <w:t>podinspektor ds. budownictwa i planowania przestrzennego</w:t>
      </w:r>
    </w:p>
    <w:p w:rsidR="00E44DAF" w:rsidRPr="00280CCC" w:rsidRDefault="00E44DAF" w:rsidP="00E44DAF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0CCC">
        <w:rPr>
          <w:rFonts w:ascii="Times New Roman" w:hAnsi="Times New Roman" w:cs="Times New Roman"/>
          <w:b/>
        </w:rPr>
        <w:t>Wymagania niezbędne:</w:t>
      </w:r>
    </w:p>
    <w:p w:rsidR="00E44DAF" w:rsidRPr="00280CCC" w:rsidRDefault="00E44DAF" w:rsidP="00E44DAF">
      <w:pPr>
        <w:numPr>
          <w:ilvl w:val="1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80CCC">
        <w:rPr>
          <w:rFonts w:ascii="Times New Roman" w:hAnsi="Times New Roman" w:cs="Times New Roman"/>
        </w:rPr>
        <w:t>obywatelstwo polskie,</w:t>
      </w:r>
    </w:p>
    <w:p w:rsidR="008744CB" w:rsidRPr="00280CCC" w:rsidRDefault="00E44DAF" w:rsidP="00E44DAF">
      <w:pPr>
        <w:numPr>
          <w:ilvl w:val="1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80CCC">
        <w:rPr>
          <w:rFonts w:ascii="Times New Roman" w:hAnsi="Times New Roman" w:cs="Times New Roman"/>
        </w:rPr>
        <w:t xml:space="preserve">wykształcenie </w:t>
      </w:r>
      <w:r w:rsidR="00C07625" w:rsidRPr="00280CCC">
        <w:rPr>
          <w:rFonts w:ascii="Times New Roman" w:hAnsi="Times New Roman" w:cs="Times New Roman"/>
        </w:rPr>
        <w:t>wyższe</w:t>
      </w:r>
      <w:r w:rsidR="00B047D5" w:rsidRPr="00280CCC">
        <w:rPr>
          <w:rFonts w:ascii="Times New Roman" w:hAnsi="Times New Roman" w:cs="Times New Roman"/>
        </w:rPr>
        <w:t>,</w:t>
      </w:r>
    </w:p>
    <w:p w:rsidR="00E44DAF" w:rsidRPr="00280CCC" w:rsidRDefault="00E44DAF" w:rsidP="00E44DAF">
      <w:pPr>
        <w:numPr>
          <w:ilvl w:val="1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80CCC">
        <w:rPr>
          <w:rFonts w:ascii="Times New Roman" w:hAnsi="Times New Roman" w:cs="Times New Roman"/>
        </w:rPr>
        <w:t>pełna zdolność do czynności prawnych oraz korzystanie z pełni praw publicznych,</w:t>
      </w:r>
    </w:p>
    <w:p w:rsidR="00E44DAF" w:rsidRPr="00280CCC" w:rsidRDefault="00E44DAF" w:rsidP="00E44DAF">
      <w:pPr>
        <w:numPr>
          <w:ilvl w:val="1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80CCC">
        <w:rPr>
          <w:rFonts w:ascii="Times New Roman" w:hAnsi="Times New Roman" w:cs="Times New Roman"/>
        </w:rPr>
        <w:t>posiadanie dobrego stanu zdrowia,</w:t>
      </w:r>
    </w:p>
    <w:p w:rsidR="00E44DAF" w:rsidRPr="00280CCC" w:rsidRDefault="00E44DAF" w:rsidP="00E44DAF">
      <w:pPr>
        <w:numPr>
          <w:ilvl w:val="1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80CCC">
        <w:rPr>
          <w:rFonts w:ascii="Times New Roman" w:hAnsi="Times New Roman" w:cs="Times New Roman"/>
        </w:rPr>
        <w:t>brak karalności za umyślne  przestępstwo ścigane z oskarżenia publicznego lub umyśln</w:t>
      </w:r>
      <w:r w:rsidR="00E61C9A" w:rsidRPr="00280CCC">
        <w:rPr>
          <w:rFonts w:ascii="Times New Roman" w:hAnsi="Times New Roman" w:cs="Times New Roman"/>
        </w:rPr>
        <w:t>e przestępstwo skarbowe,</w:t>
      </w:r>
    </w:p>
    <w:p w:rsidR="008744CB" w:rsidRPr="00280CCC" w:rsidRDefault="00647706" w:rsidP="002E65C2">
      <w:pPr>
        <w:numPr>
          <w:ilvl w:val="1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80CCC">
        <w:rPr>
          <w:rFonts w:ascii="Times New Roman" w:hAnsi="Times New Roman" w:cs="Times New Roman"/>
        </w:rPr>
        <w:t>nieposzlakowana opinia.</w:t>
      </w:r>
    </w:p>
    <w:p w:rsidR="00E44DAF" w:rsidRPr="00280CCC" w:rsidRDefault="002E65C2" w:rsidP="00280CCC">
      <w:pPr>
        <w:suppressAutoHyphens w:val="0"/>
        <w:spacing w:after="0" w:line="240" w:lineRule="auto"/>
        <w:ind w:left="1101"/>
        <w:jc w:val="both"/>
        <w:rPr>
          <w:rFonts w:ascii="Times New Roman" w:hAnsi="Times New Roman" w:cs="Times New Roman"/>
        </w:rPr>
      </w:pPr>
      <w:r w:rsidRPr="00280CCC">
        <w:rPr>
          <w:rFonts w:ascii="Times New Roman" w:hAnsi="Times New Roman" w:cs="Times New Roman"/>
        </w:rPr>
        <w:t xml:space="preserve"> </w:t>
      </w:r>
    </w:p>
    <w:p w:rsidR="00E44DAF" w:rsidRPr="00280CCC" w:rsidRDefault="003D136B" w:rsidP="00E44DAF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80CCC">
        <w:rPr>
          <w:rFonts w:ascii="Times New Roman" w:hAnsi="Times New Roman" w:cs="Times New Roman"/>
          <w:b/>
        </w:rPr>
        <w:t>Wymagania dodatkowe</w:t>
      </w:r>
      <w:r w:rsidR="00E44DAF" w:rsidRPr="00280CCC">
        <w:rPr>
          <w:rFonts w:ascii="Times New Roman" w:hAnsi="Times New Roman" w:cs="Times New Roman"/>
        </w:rPr>
        <w:t>:</w:t>
      </w:r>
    </w:p>
    <w:p w:rsidR="00984D4D" w:rsidRPr="00280CCC" w:rsidRDefault="001531CB" w:rsidP="00984D4D">
      <w:pPr>
        <w:pStyle w:val="Akapitzlist"/>
        <w:numPr>
          <w:ilvl w:val="1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hAnsi="Times New Roman" w:cs="Times New Roman"/>
        </w:rPr>
        <w:t>u</w:t>
      </w:r>
      <w:r w:rsidR="00984D4D" w:rsidRPr="00280CCC">
        <w:rPr>
          <w:rFonts w:ascii="Times New Roman" w:hAnsi="Times New Roman" w:cs="Times New Roman"/>
        </w:rPr>
        <w:t>miejętność czytania map i budowlanych rysunków technicznych,</w:t>
      </w:r>
    </w:p>
    <w:p w:rsidR="00E24B02" w:rsidRPr="00E24B02" w:rsidRDefault="00E24B02" w:rsidP="00552B0F">
      <w:pPr>
        <w:pStyle w:val="Akapitzlist"/>
        <w:numPr>
          <w:ilvl w:val="1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24B02">
        <w:rPr>
          <w:rFonts w:ascii="Times New Roman" w:hAnsi="Times New Roman" w:cs="Times New Roman"/>
        </w:rPr>
        <w:t>prawo jazdy kat. B</w:t>
      </w:r>
      <w:r w:rsidR="00BB1B26">
        <w:rPr>
          <w:rFonts w:ascii="Times New Roman" w:hAnsi="Times New Roman" w:cs="Times New Roman"/>
        </w:rPr>
        <w:t>,</w:t>
      </w:r>
    </w:p>
    <w:p w:rsidR="00C07625" w:rsidRPr="00280CCC" w:rsidRDefault="00E24B02" w:rsidP="00552B0F">
      <w:pPr>
        <w:pStyle w:val="Akapitzlist"/>
        <w:numPr>
          <w:ilvl w:val="1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hAnsi="Times New Roman" w:cs="Times New Roman"/>
        </w:rPr>
        <w:t xml:space="preserve">co najmniej </w:t>
      </w:r>
      <w:r w:rsidR="00C07625" w:rsidRPr="00280CCC">
        <w:rPr>
          <w:rFonts w:ascii="Times New Roman" w:hAnsi="Times New Roman" w:cs="Times New Roman"/>
        </w:rPr>
        <w:t xml:space="preserve">3 lata </w:t>
      </w:r>
      <w:r w:rsidR="00280CCC" w:rsidRPr="00280CCC">
        <w:rPr>
          <w:rFonts w:ascii="Times New Roman" w:hAnsi="Times New Roman" w:cs="Times New Roman"/>
        </w:rPr>
        <w:t>zatrudnienia</w:t>
      </w:r>
      <w:r w:rsidR="00D93087" w:rsidRPr="00280CCC">
        <w:rPr>
          <w:rFonts w:ascii="Times New Roman" w:hAnsi="Times New Roman" w:cs="Times New Roman"/>
        </w:rPr>
        <w:t xml:space="preserve"> w jednostkach samorządu terytorialnego </w:t>
      </w:r>
      <w:r w:rsidR="00280CCC" w:rsidRPr="00280CCC">
        <w:rPr>
          <w:rFonts w:ascii="Times New Roman" w:hAnsi="Times New Roman" w:cs="Times New Roman"/>
        </w:rPr>
        <w:t>(umowa o pracę)</w:t>
      </w:r>
      <w:r w:rsidR="00BB1B26">
        <w:rPr>
          <w:rFonts w:ascii="Times New Roman" w:hAnsi="Times New Roman" w:cs="Times New Roman"/>
        </w:rPr>
        <w:t>,</w:t>
      </w:r>
    </w:p>
    <w:p w:rsidR="00E44DAF" w:rsidRPr="00280CCC" w:rsidRDefault="0080212D" w:rsidP="00E44DAF">
      <w:pPr>
        <w:numPr>
          <w:ilvl w:val="1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44DAF" w:rsidRPr="00280CCC">
        <w:rPr>
          <w:rFonts w:ascii="Times New Roman" w:hAnsi="Times New Roman" w:cs="Times New Roman"/>
        </w:rPr>
        <w:t>najomość przepisów:</w:t>
      </w:r>
    </w:p>
    <w:p w:rsidR="00BB475D" w:rsidRPr="00280CCC" w:rsidRDefault="00E44DAF" w:rsidP="00521FCD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80CCC">
        <w:rPr>
          <w:rFonts w:ascii="Times New Roman" w:hAnsi="Times New Roman" w:cs="Times New Roman"/>
        </w:rPr>
        <w:t xml:space="preserve">ustawy </w:t>
      </w:r>
      <w:r w:rsidR="00074B8C" w:rsidRPr="00280CCC">
        <w:rPr>
          <w:rFonts w:ascii="Times New Roman" w:hAnsi="Times New Roman" w:cs="Times New Roman"/>
        </w:rPr>
        <w:t xml:space="preserve"> </w:t>
      </w:r>
      <w:r w:rsidR="00F74E44" w:rsidRPr="00280CCC">
        <w:rPr>
          <w:rFonts w:ascii="Times New Roman" w:hAnsi="Times New Roman" w:cs="Times New Roman"/>
        </w:rPr>
        <w:t xml:space="preserve">o </w:t>
      </w:r>
      <w:r w:rsidR="00074B8C" w:rsidRPr="00280CCC">
        <w:rPr>
          <w:rFonts w:ascii="Times New Roman" w:hAnsi="Times New Roman" w:cs="Times New Roman"/>
        </w:rPr>
        <w:t>samorządzie gminnym</w:t>
      </w:r>
      <w:r w:rsidR="009F73B7" w:rsidRPr="00280CCC">
        <w:rPr>
          <w:rFonts w:ascii="Times New Roman" w:hAnsi="Times New Roman" w:cs="Times New Roman"/>
        </w:rPr>
        <w:t>,</w:t>
      </w:r>
    </w:p>
    <w:p w:rsidR="009579F3" w:rsidRDefault="0080212D" w:rsidP="00521FCD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E24B02">
        <w:rPr>
          <w:rFonts w:ascii="Times New Roman" w:hAnsi="Times New Roman" w:cs="Times New Roman"/>
        </w:rPr>
        <w:t>odeks</w:t>
      </w:r>
      <w:r w:rsidR="00BB1B26">
        <w:rPr>
          <w:rFonts w:ascii="Times New Roman" w:hAnsi="Times New Roman" w:cs="Times New Roman"/>
        </w:rPr>
        <w:t>u</w:t>
      </w:r>
      <w:r w:rsidR="00984D4D">
        <w:rPr>
          <w:rFonts w:ascii="Times New Roman" w:hAnsi="Times New Roman" w:cs="Times New Roman"/>
        </w:rPr>
        <w:t xml:space="preserve"> postępowania administracyjnego</w:t>
      </w:r>
      <w:r w:rsidR="00280CCC" w:rsidRPr="00280CCC">
        <w:rPr>
          <w:rFonts w:ascii="Times New Roman" w:hAnsi="Times New Roman" w:cs="Times New Roman"/>
        </w:rPr>
        <w:t>,</w:t>
      </w:r>
    </w:p>
    <w:p w:rsidR="00BB1B26" w:rsidRPr="00280CCC" w:rsidRDefault="0080212D" w:rsidP="00521FCD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BB1B26">
        <w:rPr>
          <w:rFonts w:ascii="Times New Roman" w:hAnsi="Times New Roman" w:cs="Times New Roman"/>
        </w:rPr>
        <w:t>stawy prawo budowlane w odniesieniu do zadań gminy,</w:t>
      </w:r>
    </w:p>
    <w:p w:rsidR="009579F3" w:rsidRPr="00280CCC" w:rsidRDefault="009579F3" w:rsidP="00E24B02">
      <w:pPr>
        <w:pStyle w:val="Akapitzlist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280CCC">
        <w:rPr>
          <w:rFonts w:ascii="Times New Roman" w:hAnsi="Times New Roman" w:cs="Times New Roman"/>
        </w:rPr>
        <w:t>ustawy z dnia 27 marca 2003 roku o planowaniu i zagospodarowaniu przestrzennym</w:t>
      </w:r>
      <w:r w:rsidR="00E24B02">
        <w:rPr>
          <w:rFonts w:ascii="Times New Roman" w:hAnsi="Times New Roman" w:cs="Times New Roman"/>
        </w:rPr>
        <w:t>,</w:t>
      </w:r>
    </w:p>
    <w:p w:rsidR="00173721" w:rsidRPr="00280CCC" w:rsidRDefault="00BB1B26" w:rsidP="00A11B7F">
      <w:pPr>
        <w:pStyle w:val="Akapitzlist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ustawy</w:t>
      </w:r>
      <w:r w:rsidR="009579F3" w:rsidRPr="00280CCC">
        <w:rPr>
          <w:rFonts w:ascii="Times New Roman" w:eastAsia="Times New Roman" w:hAnsi="Times New Roman" w:cs="Times New Roman"/>
          <w:kern w:val="0"/>
          <w:lang w:eastAsia="pl-PL"/>
        </w:rPr>
        <w:t xml:space="preserve"> o gospodarce nieruchomościami</w:t>
      </w:r>
      <w:r w:rsidR="00946894">
        <w:rPr>
          <w:rFonts w:ascii="Times New Roman" w:eastAsia="Times New Roman" w:hAnsi="Times New Roman" w:cs="Times New Roman"/>
          <w:kern w:val="0"/>
          <w:lang w:eastAsia="pl-PL"/>
        </w:rPr>
        <w:t>,</w:t>
      </w:r>
      <w:r w:rsidR="009579F3" w:rsidRPr="00280CCC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</w:p>
    <w:p w:rsidR="00F032BF" w:rsidRPr="00280CCC" w:rsidRDefault="00946894" w:rsidP="00E61C9A">
      <w:pPr>
        <w:numPr>
          <w:ilvl w:val="1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032BF" w:rsidRPr="00280CCC">
        <w:rPr>
          <w:rFonts w:ascii="Times New Roman" w:hAnsi="Times New Roman" w:cs="Times New Roman"/>
        </w:rPr>
        <w:t xml:space="preserve">redyspozycje osobowości: </w:t>
      </w:r>
      <w:r w:rsidR="001422E0" w:rsidRPr="00280CCC">
        <w:rPr>
          <w:rFonts w:ascii="Times New Roman" w:hAnsi="Times New Roman" w:cs="Times New Roman"/>
        </w:rPr>
        <w:t xml:space="preserve">umiejętność pracy w zespole, </w:t>
      </w:r>
      <w:r w:rsidR="00074B8C" w:rsidRPr="00280CCC">
        <w:rPr>
          <w:rFonts w:ascii="Times New Roman" w:hAnsi="Times New Roman" w:cs="Times New Roman"/>
        </w:rPr>
        <w:t xml:space="preserve">komunikatywność, </w:t>
      </w:r>
      <w:r w:rsidR="00F032BF" w:rsidRPr="00280CCC">
        <w:rPr>
          <w:rFonts w:ascii="Times New Roman" w:hAnsi="Times New Roman" w:cs="Times New Roman"/>
        </w:rPr>
        <w:t>samodzielność, systematyczność, umiejętność organizowania własnej pra</w:t>
      </w:r>
      <w:r w:rsidR="004D2B33" w:rsidRPr="00280CCC">
        <w:rPr>
          <w:rFonts w:ascii="Times New Roman" w:hAnsi="Times New Roman" w:cs="Times New Roman"/>
        </w:rPr>
        <w:t>cy</w:t>
      </w:r>
      <w:r w:rsidR="002C0518" w:rsidRPr="00280CCC">
        <w:rPr>
          <w:rFonts w:ascii="Times New Roman" w:hAnsi="Times New Roman" w:cs="Times New Roman"/>
        </w:rPr>
        <w:t>.</w:t>
      </w:r>
    </w:p>
    <w:p w:rsidR="004D2B33" w:rsidRPr="00280CCC" w:rsidRDefault="004D2B33" w:rsidP="004D2B33">
      <w:pPr>
        <w:suppressAutoHyphens w:val="0"/>
        <w:spacing w:after="0" w:line="240" w:lineRule="auto"/>
        <w:ind w:left="1101"/>
        <w:rPr>
          <w:rFonts w:ascii="Times New Roman" w:hAnsi="Times New Roman" w:cs="Times New Roman"/>
        </w:rPr>
      </w:pPr>
    </w:p>
    <w:p w:rsidR="00E44DAF" w:rsidRPr="00280CCC" w:rsidRDefault="00280CCC" w:rsidP="00E44DAF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Ramowy z</w:t>
      </w:r>
      <w:r w:rsidR="00E44DAF" w:rsidRPr="00280CCC">
        <w:rPr>
          <w:rFonts w:ascii="Times New Roman" w:hAnsi="Times New Roman" w:cs="Times New Roman"/>
          <w:b/>
        </w:rPr>
        <w:t>akres wykonywanych zadań na stanowisku</w:t>
      </w:r>
      <w:r w:rsidR="00E44DAF" w:rsidRPr="00280CCC">
        <w:rPr>
          <w:rFonts w:ascii="Times New Roman" w:hAnsi="Times New Roman" w:cs="Times New Roman"/>
        </w:rPr>
        <w:t>:</w:t>
      </w:r>
    </w:p>
    <w:p w:rsidR="00B07EED" w:rsidRPr="00280CCC" w:rsidRDefault="00B07EED" w:rsidP="00E24B02">
      <w:pPr>
        <w:pStyle w:val="NormalnyWeb"/>
        <w:numPr>
          <w:ilvl w:val="0"/>
          <w:numId w:val="33"/>
        </w:numPr>
        <w:spacing w:after="0" w:afterAutospacing="0"/>
        <w:jc w:val="both"/>
        <w:rPr>
          <w:sz w:val="22"/>
          <w:szCs w:val="22"/>
        </w:rPr>
      </w:pPr>
      <w:r w:rsidRPr="00280CCC">
        <w:rPr>
          <w:sz w:val="22"/>
          <w:szCs w:val="22"/>
        </w:rPr>
        <w:t>koordynacja i obsługa działań związanych z opiniowaniem i uzgadnianiem dokumentów planistycznych,</w:t>
      </w:r>
    </w:p>
    <w:p w:rsidR="00C07625" w:rsidRPr="00280CCC" w:rsidRDefault="00C07625" w:rsidP="00E24B02">
      <w:pPr>
        <w:pStyle w:val="NormalnyWeb"/>
        <w:numPr>
          <w:ilvl w:val="0"/>
          <w:numId w:val="33"/>
        </w:numPr>
        <w:spacing w:after="0" w:afterAutospacing="0"/>
        <w:jc w:val="both"/>
        <w:rPr>
          <w:sz w:val="22"/>
          <w:szCs w:val="22"/>
        </w:rPr>
      </w:pPr>
      <w:r w:rsidRPr="00280CCC">
        <w:rPr>
          <w:sz w:val="22"/>
          <w:szCs w:val="22"/>
        </w:rPr>
        <w:t>realizacja zadań wynikających z ustawy prawo budowlane</w:t>
      </w:r>
      <w:r w:rsidR="00280CCC" w:rsidRPr="00280CCC">
        <w:rPr>
          <w:sz w:val="22"/>
          <w:szCs w:val="22"/>
        </w:rPr>
        <w:t xml:space="preserve"> w odniesieniu do zadań gminy</w:t>
      </w:r>
      <w:r w:rsidR="0080212D">
        <w:rPr>
          <w:sz w:val="22"/>
          <w:szCs w:val="22"/>
        </w:rPr>
        <w:t>,</w:t>
      </w:r>
    </w:p>
    <w:p w:rsidR="00280CCC" w:rsidRPr="00280CCC" w:rsidRDefault="00280CCC" w:rsidP="00E24B02">
      <w:pPr>
        <w:pStyle w:val="NormalnyWeb"/>
        <w:numPr>
          <w:ilvl w:val="0"/>
          <w:numId w:val="33"/>
        </w:numPr>
        <w:spacing w:after="0" w:afterAutospacing="0"/>
        <w:jc w:val="both"/>
        <w:rPr>
          <w:sz w:val="22"/>
          <w:szCs w:val="22"/>
        </w:rPr>
      </w:pPr>
      <w:r w:rsidRPr="00280CCC">
        <w:rPr>
          <w:sz w:val="22"/>
          <w:szCs w:val="22"/>
        </w:rPr>
        <w:t>prowadzenie spraw dotyczących</w:t>
      </w:r>
      <w:r w:rsidR="00E24B02">
        <w:rPr>
          <w:sz w:val="22"/>
          <w:szCs w:val="22"/>
        </w:rPr>
        <w:t xml:space="preserve"> gospodarowania mieniem gminy (</w:t>
      </w:r>
      <w:r w:rsidRPr="00280CCC">
        <w:rPr>
          <w:sz w:val="22"/>
          <w:szCs w:val="22"/>
        </w:rPr>
        <w:t xml:space="preserve">w tym  oddawanie w użytkowanie wieczyste, trwały zarząd, dzierżawę lub użyczenie nieruchomości komunalnych, nabywanie </w:t>
      </w:r>
      <w:r w:rsidR="00946894">
        <w:rPr>
          <w:sz w:val="22"/>
          <w:szCs w:val="22"/>
        </w:rPr>
        <w:t xml:space="preserve">i </w:t>
      </w:r>
      <w:r w:rsidRPr="00280CCC">
        <w:rPr>
          <w:sz w:val="22"/>
          <w:szCs w:val="22"/>
        </w:rPr>
        <w:t>zbywanie nieruchomości</w:t>
      </w:r>
      <w:r w:rsidR="00E24B02">
        <w:rPr>
          <w:sz w:val="22"/>
          <w:szCs w:val="22"/>
        </w:rPr>
        <w:t>,</w:t>
      </w:r>
      <w:r w:rsidRPr="00280CCC">
        <w:rPr>
          <w:sz w:val="22"/>
          <w:szCs w:val="22"/>
        </w:rPr>
        <w:t xml:space="preserve"> </w:t>
      </w:r>
    </w:p>
    <w:p w:rsidR="00280CCC" w:rsidRDefault="0080212D" w:rsidP="00280CCC">
      <w:pPr>
        <w:pStyle w:val="NormalnyWeb"/>
        <w:numPr>
          <w:ilvl w:val="0"/>
          <w:numId w:val="33"/>
        </w:numPr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p</w:t>
      </w:r>
      <w:r w:rsidR="00C07625" w:rsidRPr="00280CCC">
        <w:rPr>
          <w:sz w:val="22"/>
          <w:szCs w:val="22"/>
        </w:rPr>
        <w:t>rowadzenie i aktualizowanie ewidencji mienia Gminy</w:t>
      </w:r>
      <w:r w:rsidR="00E24B02">
        <w:rPr>
          <w:sz w:val="22"/>
          <w:szCs w:val="22"/>
        </w:rPr>
        <w:t>,</w:t>
      </w:r>
    </w:p>
    <w:p w:rsidR="00280CCC" w:rsidRDefault="0080212D" w:rsidP="00946894">
      <w:pPr>
        <w:pStyle w:val="NormalnyWeb"/>
        <w:numPr>
          <w:ilvl w:val="0"/>
          <w:numId w:val="33"/>
        </w:numPr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przygotowywanie dokumentacji niezbędnej do zawarcia </w:t>
      </w:r>
      <w:r w:rsidR="00C07625" w:rsidRPr="00280CCC">
        <w:rPr>
          <w:sz w:val="22"/>
          <w:szCs w:val="22"/>
        </w:rPr>
        <w:t>umów o wykonanie prac geodezyjnych</w:t>
      </w:r>
      <w:r w:rsidR="00E24B02">
        <w:rPr>
          <w:sz w:val="22"/>
          <w:szCs w:val="22"/>
        </w:rPr>
        <w:t>,</w:t>
      </w:r>
    </w:p>
    <w:p w:rsidR="00280CCC" w:rsidRDefault="0080212D" w:rsidP="00E24B02">
      <w:pPr>
        <w:pStyle w:val="NormalnyWeb"/>
        <w:numPr>
          <w:ilvl w:val="0"/>
          <w:numId w:val="33"/>
        </w:numPr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C07625" w:rsidRPr="00280CCC">
        <w:rPr>
          <w:sz w:val="22"/>
          <w:szCs w:val="22"/>
        </w:rPr>
        <w:t>rzygotowywanie dokumentacji do urządzenia ksiąg wieczystych or</w:t>
      </w:r>
      <w:r w:rsidR="00E24B02">
        <w:rPr>
          <w:sz w:val="22"/>
          <w:szCs w:val="22"/>
        </w:rPr>
        <w:t xml:space="preserve">az do wprowadzania </w:t>
      </w:r>
      <w:r w:rsidR="00946894">
        <w:rPr>
          <w:sz w:val="22"/>
          <w:szCs w:val="22"/>
        </w:rPr>
        <w:t xml:space="preserve">  </w:t>
      </w:r>
      <w:r w:rsidR="00E24B02">
        <w:rPr>
          <w:sz w:val="22"/>
          <w:szCs w:val="22"/>
        </w:rPr>
        <w:t>w nich zmian,</w:t>
      </w:r>
    </w:p>
    <w:p w:rsidR="00280CCC" w:rsidRDefault="0080212D" w:rsidP="00E24B02">
      <w:pPr>
        <w:pStyle w:val="NormalnyWeb"/>
        <w:numPr>
          <w:ilvl w:val="0"/>
          <w:numId w:val="33"/>
        </w:numPr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C07625" w:rsidRPr="00280CCC">
        <w:rPr>
          <w:sz w:val="22"/>
          <w:szCs w:val="22"/>
        </w:rPr>
        <w:t>rowadzenie postępowania administracyjnego w sprawach podziału nieruchomości</w:t>
      </w:r>
      <w:r w:rsidR="00D445F8">
        <w:rPr>
          <w:sz w:val="22"/>
          <w:szCs w:val="22"/>
        </w:rPr>
        <w:t>,</w:t>
      </w:r>
    </w:p>
    <w:p w:rsidR="00280CCC" w:rsidRDefault="0080212D" w:rsidP="00280CCC">
      <w:pPr>
        <w:pStyle w:val="NormalnyWeb"/>
        <w:numPr>
          <w:ilvl w:val="0"/>
          <w:numId w:val="33"/>
        </w:numPr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p</w:t>
      </w:r>
      <w:r w:rsidR="00C07625" w:rsidRPr="00280CCC">
        <w:rPr>
          <w:sz w:val="22"/>
          <w:szCs w:val="22"/>
        </w:rPr>
        <w:t xml:space="preserve">rzygotowywanie projektów decyzji </w:t>
      </w:r>
      <w:r w:rsidR="00E24B02">
        <w:rPr>
          <w:sz w:val="22"/>
          <w:szCs w:val="22"/>
        </w:rPr>
        <w:t xml:space="preserve">ustalających opłaty </w:t>
      </w:r>
      <w:proofErr w:type="spellStart"/>
      <w:r w:rsidR="00E24B02">
        <w:rPr>
          <w:sz w:val="22"/>
          <w:szCs w:val="22"/>
        </w:rPr>
        <w:t>adiacenckie</w:t>
      </w:r>
      <w:proofErr w:type="spellEnd"/>
      <w:r w:rsidR="00E24B02">
        <w:rPr>
          <w:sz w:val="22"/>
          <w:szCs w:val="22"/>
        </w:rPr>
        <w:t>,</w:t>
      </w:r>
    </w:p>
    <w:p w:rsidR="00280CCC" w:rsidRDefault="0080212D" w:rsidP="00280CCC">
      <w:pPr>
        <w:pStyle w:val="NormalnyWeb"/>
        <w:numPr>
          <w:ilvl w:val="0"/>
          <w:numId w:val="33"/>
        </w:numPr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p</w:t>
      </w:r>
      <w:r w:rsidR="00C07625" w:rsidRPr="00280CCC">
        <w:rPr>
          <w:sz w:val="22"/>
          <w:szCs w:val="22"/>
        </w:rPr>
        <w:t>rzygotowywanie projektów decyzji ustalających renty planistyczne</w:t>
      </w:r>
      <w:r w:rsidR="00E24B02">
        <w:rPr>
          <w:sz w:val="22"/>
          <w:szCs w:val="22"/>
        </w:rPr>
        <w:t>,</w:t>
      </w:r>
    </w:p>
    <w:p w:rsidR="00C07625" w:rsidRPr="00280CCC" w:rsidRDefault="0080212D" w:rsidP="00280CCC">
      <w:pPr>
        <w:pStyle w:val="NormalnyWeb"/>
        <w:numPr>
          <w:ilvl w:val="0"/>
          <w:numId w:val="33"/>
        </w:numPr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p</w:t>
      </w:r>
      <w:r w:rsidR="00C07625" w:rsidRPr="00280CCC">
        <w:rPr>
          <w:sz w:val="22"/>
          <w:szCs w:val="22"/>
        </w:rPr>
        <w:t>rowadzenie spraw dotyczących zmiany granic Gminy Mirosławiec i wchodzących w jej skład miejscowości.</w:t>
      </w:r>
    </w:p>
    <w:p w:rsidR="00C07625" w:rsidRPr="00280CCC" w:rsidRDefault="00C07625" w:rsidP="00173721">
      <w:pPr>
        <w:suppressAutoHyphens w:val="0"/>
        <w:spacing w:after="0" w:line="240" w:lineRule="auto"/>
        <w:jc w:val="both"/>
        <w:rPr>
          <w:rFonts w:ascii="Times New Roman" w:eastAsia="Lucida Sans Unicode" w:hAnsi="Times New Roman" w:cs="Times New Roman"/>
          <w:bCs/>
        </w:rPr>
      </w:pPr>
    </w:p>
    <w:p w:rsidR="00495EDD" w:rsidRPr="00280CCC" w:rsidRDefault="00F032BF" w:rsidP="00FF3E78">
      <w:pPr>
        <w:pStyle w:val="Akapitzlist"/>
        <w:widowControl w:val="0"/>
        <w:numPr>
          <w:ilvl w:val="0"/>
          <w:numId w:val="5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0CCC">
        <w:rPr>
          <w:rFonts w:ascii="Times New Roman" w:hAnsi="Times New Roman" w:cs="Times New Roman"/>
          <w:b/>
        </w:rPr>
        <w:t>Wskaźnik zatrudnienia osób niepełnosprawnych</w:t>
      </w:r>
      <w:r w:rsidRPr="00280CCC">
        <w:rPr>
          <w:rFonts w:ascii="Times New Roman" w:hAnsi="Times New Roman" w:cs="Times New Roman"/>
        </w:rPr>
        <w:t xml:space="preserve"> w Urzędzie </w:t>
      </w:r>
      <w:r w:rsidR="001730F3" w:rsidRPr="00280CCC">
        <w:rPr>
          <w:rFonts w:ascii="Times New Roman" w:hAnsi="Times New Roman" w:cs="Times New Roman"/>
        </w:rPr>
        <w:t>Miejski</w:t>
      </w:r>
      <w:r w:rsidR="00B609CF" w:rsidRPr="00280CCC">
        <w:rPr>
          <w:rFonts w:ascii="Times New Roman" w:hAnsi="Times New Roman" w:cs="Times New Roman"/>
        </w:rPr>
        <w:t>m</w:t>
      </w:r>
      <w:r w:rsidR="001730F3" w:rsidRPr="00280CCC">
        <w:rPr>
          <w:rFonts w:ascii="Times New Roman" w:hAnsi="Times New Roman" w:cs="Times New Roman"/>
        </w:rPr>
        <w:t xml:space="preserve"> w</w:t>
      </w:r>
      <w:r w:rsidRPr="00280CCC">
        <w:rPr>
          <w:rFonts w:ascii="Times New Roman" w:hAnsi="Times New Roman" w:cs="Times New Roman"/>
        </w:rPr>
        <w:t xml:space="preserve"> </w:t>
      </w:r>
      <w:r w:rsidR="001730F3" w:rsidRPr="00280CCC">
        <w:rPr>
          <w:rFonts w:ascii="Times New Roman" w:hAnsi="Times New Roman" w:cs="Times New Roman"/>
        </w:rPr>
        <w:t>Mirosław</w:t>
      </w:r>
      <w:r w:rsidRPr="00280CCC">
        <w:rPr>
          <w:rFonts w:ascii="Times New Roman" w:hAnsi="Times New Roman" w:cs="Times New Roman"/>
        </w:rPr>
        <w:t>c</w:t>
      </w:r>
      <w:r w:rsidR="001730F3" w:rsidRPr="00280CCC">
        <w:rPr>
          <w:rFonts w:ascii="Times New Roman" w:hAnsi="Times New Roman" w:cs="Times New Roman"/>
        </w:rPr>
        <w:t>u</w:t>
      </w:r>
      <w:r w:rsidRPr="00280CCC">
        <w:rPr>
          <w:rFonts w:ascii="Times New Roman" w:hAnsi="Times New Roman" w:cs="Times New Roman"/>
        </w:rPr>
        <w:t xml:space="preserve"> </w:t>
      </w:r>
      <w:r w:rsidR="00F3070F" w:rsidRPr="00280CCC">
        <w:rPr>
          <w:rFonts w:ascii="Times New Roman" w:hAnsi="Times New Roman" w:cs="Times New Roman"/>
        </w:rPr>
        <w:t xml:space="preserve">             </w:t>
      </w:r>
      <w:r w:rsidRPr="00280CCC">
        <w:rPr>
          <w:rFonts w:ascii="Times New Roman" w:hAnsi="Times New Roman" w:cs="Times New Roman"/>
        </w:rPr>
        <w:t>w miesiącu poprzedzającym datę publikacji niniejszego ogłoszenia,</w:t>
      </w:r>
      <w:r w:rsidR="00B609CF" w:rsidRPr="00280CCC">
        <w:rPr>
          <w:rFonts w:ascii="Times New Roman" w:hAnsi="Times New Roman" w:cs="Times New Roman"/>
        </w:rPr>
        <w:t xml:space="preserve"> </w:t>
      </w:r>
      <w:r w:rsidRPr="00280CCC">
        <w:rPr>
          <w:rFonts w:ascii="Times New Roman" w:hAnsi="Times New Roman" w:cs="Times New Roman"/>
        </w:rPr>
        <w:t xml:space="preserve"> w rozumieniu przepisów </w:t>
      </w:r>
      <w:r w:rsidR="00173721" w:rsidRPr="00280CCC">
        <w:rPr>
          <w:rFonts w:ascii="Times New Roman" w:hAnsi="Times New Roman" w:cs="Times New Roman"/>
        </w:rPr>
        <w:t xml:space="preserve"> </w:t>
      </w:r>
      <w:r w:rsidRPr="00280CCC">
        <w:rPr>
          <w:rFonts w:ascii="Times New Roman" w:hAnsi="Times New Roman" w:cs="Times New Roman"/>
        </w:rPr>
        <w:t xml:space="preserve">o rehabilitacji zawodowej i społecznej oraz zatrudnianiu osób niepełnosprawnych, </w:t>
      </w:r>
      <w:r w:rsidR="00E16E84" w:rsidRPr="00280CCC">
        <w:rPr>
          <w:rFonts w:ascii="Times New Roman" w:hAnsi="Times New Roman" w:cs="Times New Roman"/>
          <w:b/>
        </w:rPr>
        <w:t>jest niższy niż</w:t>
      </w:r>
      <w:r w:rsidR="00495EDD" w:rsidRPr="00280CCC">
        <w:rPr>
          <w:rFonts w:ascii="Times New Roman" w:hAnsi="Times New Roman" w:cs="Times New Roman"/>
          <w:b/>
        </w:rPr>
        <w:t xml:space="preserve"> </w:t>
      </w:r>
      <w:r w:rsidRPr="00280CCC">
        <w:rPr>
          <w:rFonts w:ascii="Times New Roman" w:hAnsi="Times New Roman" w:cs="Times New Roman"/>
          <w:b/>
        </w:rPr>
        <w:t xml:space="preserve"> 6%.</w:t>
      </w:r>
    </w:p>
    <w:p w:rsidR="00495EDD" w:rsidRPr="00280CCC" w:rsidRDefault="00495EDD" w:rsidP="00495EDD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44DAF" w:rsidRPr="00280CCC" w:rsidRDefault="00E44DAF" w:rsidP="000932E4">
      <w:pPr>
        <w:pStyle w:val="Akapitzlist"/>
        <w:widowControl w:val="0"/>
        <w:numPr>
          <w:ilvl w:val="0"/>
          <w:numId w:val="5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80CCC">
        <w:rPr>
          <w:rFonts w:ascii="Times New Roman" w:hAnsi="Times New Roman" w:cs="Times New Roman"/>
          <w:b/>
        </w:rPr>
        <w:t>Wymagane dokumenty:</w:t>
      </w:r>
    </w:p>
    <w:p w:rsidR="00E44DAF" w:rsidRPr="00280CCC" w:rsidRDefault="00E44DAF" w:rsidP="00173721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80CCC">
        <w:rPr>
          <w:rFonts w:ascii="Times New Roman" w:hAnsi="Times New Roman" w:cs="Times New Roman"/>
        </w:rPr>
        <w:t>kwestionariusz osoby ubiegającej się o pracę,</w:t>
      </w:r>
    </w:p>
    <w:p w:rsidR="00E44DAF" w:rsidRPr="00280CCC" w:rsidRDefault="00E44DAF" w:rsidP="00173721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80CCC">
        <w:rPr>
          <w:rFonts w:ascii="Times New Roman" w:hAnsi="Times New Roman" w:cs="Times New Roman"/>
        </w:rPr>
        <w:t>kserokopie dokumentów</w:t>
      </w:r>
      <w:r w:rsidR="003A755E" w:rsidRPr="00280CCC">
        <w:rPr>
          <w:rFonts w:ascii="Times New Roman" w:hAnsi="Times New Roman" w:cs="Times New Roman"/>
        </w:rPr>
        <w:t xml:space="preserve"> potwierdzających wykształcenie</w:t>
      </w:r>
      <w:r w:rsidR="00E6003B" w:rsidRPr="00280CCC">
        <w:rPr>
          <w:rFonts w:ascii="Times New Roman" w:hAnsi="Times New Roman" w:cs="Times New Roman"/>
        </w:rPr>
        <w:t xml:space="preserve"> oraz </w:t>
      </w:r>
      <w:r w:rsidRPr="00280CCC">
        <w:rPr>
          <w:rFonts w:ascii="Times New Roman" w:hAnsi="Times New Roman" w:cs="Times New Roman"/>
        </w:rPr>
        <w:t xml:space="preserve"> staż pracy,</w:t>
      </w:r>
    </w:p>
    <w:p w:rsidR="00E44DAF" w:rsidRPr="00280CCC" w:rsidRDefault="00E44DAF" w:rsidP="00173721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80CCC">
        <w:rPr>
          <w:rFonts w:ascii="Times New Roman" w:hAnsi="Times New Roman" w:cs="Times New Roman"/>
        </w:rPr>
        <w:t xml:space="preserve">oświadczenie kandydata o korzystaniu z pełni praw publicznych i pełnej </w:t>
      </w:r>
      <w:r w:rsidR="00875876" w:rsidRPr="00280CCC">
        <w:rPr>
          <w:rFonts w:ascii="Times New Roman" w:hAnsi="Times New Roman" w:cs="Times New Roman"/>
        </w:rPr>
        <w:t xml:space="preserve">zdolności do czynności prawnych oraz </w:t>
      </w:r>
      <w:r w:rsidRPr="00280CCC">
        <w:rPr>
          <w:rFonts w:ascii="Times New Roman" w:hAnsi="Times New Roman" w:cs="Times New Roman"/>
        </w:rPr>
        <w:t>o niekaralności za umyślne  przestępstwo ścigane z oskarżenia publicznego lub umyślne przestępstwo skarbowe,</w:t>
      </w:r>
    </w:p>
    <w:p w:rsidR="00E44DAF" w:rsidRPr="00280CCC" w:rsidRDefault="00E44DAF" w:rsidP="00173721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80CCC">
        <w:rPr>
          <w:rFonts w:ascii="Times New Roman" w:hAnsi="Times New Roman" w:cs="Times New Roman"/>
        </w:rPr>
        <w:t>oświadczenie o stanie zdrowia pozwalającym na z</w:t>
      </w:r>
      <w:r w:rsidR="00984D4D">
        <w:rPr>
          <w:rFonts w:ascii="Times New Roman" w:hAnsi="Times New Roman" w:cs="Times New Roman"/>
        </w:rPr>
        <w:t>atrudnienie na danym stanowisku,</w:t>
      </w:r>
    </w:p>
    <w:p w:rsidR="00E6003B" w:rsidRPr="00280CCC" w:rsidRDefault="00E6003B" w:rsidP="00173721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80CCC">
        <w:rPr>
          <w:rFonts w:ascii="Times New Roman" w:eastAsia="Times New Roman" w:hAnsi="Times New Roman" w:cs="Times New Roman"/>
          <w:lang w:eastAsia="pl-PL"/>
        </w:rPr>
        <w:t>kopia dokumentu potwierdzającego niepełnosprawność, w przypadku kandydatów, którzy zamierzają skorzystać z uprawnienia do pierwszeństwa do zatrudnienia na stanowisku urzędniczym;</w:t>
      </w:r>
    </w:p>
    <w:p w:rsidR="00FF3E78" w:rsidRPr="00280CCC" w:rsidRDefault="00FF3E78" w:rsidP="00FF3E78">
      <w:pPr>
        <w:pStyle w:val="Standard"/>
        <w:numPr>
          <w:ilvl w:val="0"/>
          <w:numId w:val="5"/>
        </w:numPr>
        <w:jc w:val="both"/>
        <w:textAlignment w:val="auto"/>
        <w:rPr>
          <w:b/>
          <w:sz w:val="22"/>
          <w:szCs w:val="22"/>
        </w:rPr>
      </w:pPr>
      <w:r w:rsidRPr="00280CCC">
        <w:rPr>
          <w:b/>
          <w:sz w:val="22"/>
          <w:szCs w:val="22"/>
        </w:rPr>
        <w:t>Warunki pracy:</w:t>
      </w:r>
    </w:p>
    <w:p w:rsidR="00FF3E78" w:rsidRPr="00280CCC" w:rsidRDefault="00FF3E78" w:rsidP="001D2EE6">
      <w:pPr>
        <w:widowControl w:val="0"/>
        <w:numPr>
          <w:ilvl w:val="1"/>
          <w:numId w:val="29"/>
        </w:numPr>
        <w:tabs>
          <w:tab w:val="left" w:pos="-360"/>
        </w:tabs>
        <w:spacing w:after="0" w:line="240" w:lineRule="auto"/>
        <w:jc w:val="both"/>
        <w:rPr>
          <w:rFonts w:ascii="Times New Roman" w:eastAsia="Lucida Sans Unicode" w:hAnsi="Times New Roman" w:cs="Times New Roman"/>
          <w:bCs/>
        </w:rPr>
      </w:pPr>
      <w:r w:rsidRPr="00280CCC">
        <w:rPr>
          <w:rFonts w:ascii="Times New Roman" w:eastAsia="Lucida Sans Unicode" w:hAnsi="Times New Roman" w:cs="Times New Roman"/>
          <w:bCs/>
        </w:rPr>
        <w:t>wymiar czasu pracy – 1 etat,</w:t>
      </w:r>
    </w:p>
    <w:p w:rsidR="00FF3E78" w:rsidRPr="00280CCC" w:rsidRDefault="00FF3E78" w:rsidP="00FF3E78">
      <w:pPr>
        <w:widowControl w:val="0"/>
        <w:numPr>
          <w:ilvl w:val="1"/>
          <w:numId w:val="29"/>
        </w:numPr>
        <w:tabs>
          <w:tab w:val="left" w:pos="-360"/>
        </w:tabs>
        <w:spacing w:after="0" w:line="240" w:lineRule="auto"/>
        <w:jc w:val="both"/>
        <w:rPr>
          <w:rFonts w:ascii="Times New Roman" w:eastAsia="Lucida Sans Unicode" w:hAnsi="Times New Roman" w:cs="Times New Roman"/>
          <w:bCs/>
        </w:rPr>
      </w:pPr>
      <w:r w:rsidRPr="00280CCC">
        <w:rPr>
          <w:rFonts w:ascii="Times New Roman" w:hAnsi="Times New Roman" w:cs="Times New Roman"/>
        </w:rPr>
        <w:t>praca administracyjno-biurowa w siedzibie Urzędu Miejskiego w  Mirosławcu,</w:t>
      </w:r>
    </w:p>
    <w:p w:rsidR="00FF3E78" w:rsidRPr="00280CCC" w:rsidRDefault="00FF3E78" w:rsidP="00FF3E78">
      <w:pPr>
        <w:widowControl w:val="0"/>
        <w:numPr>
          <w:ilvl w:val="1"/>
          <w:numId w:val="29"/>
        </w:numPr>
        <w:tabs>
          <w:tab w:val="left" w:pos="-360"/>
        </w:tabs>
        <w:spacing w:after="0" w:line="240" w:lineRule="auto"/>
        <w:rPr>
          <w:rFonts w:ascii="Times New Roman" w:eastAsia="Lucida Sans Unicode" w:hAnsi="Times New Roman" w:cs="Times New Roman"/>
          <w:bCs/>
        </w:rPr>
      </w:pPr>
      <w:r w:rsidRPr="00280CCC">
        <w:rPr>
          <w:rFonts w:ascii="Times New Roman" w:hAnsi="Times New Roman" w:cs="Times New Roman"/>
        </w:rPr>
        <w:t xml:space="preserve">praca z monitorem ekranowym powyżej </w:t>
      </w:r>
      <w:r w:rsidR="006C0513" w:rsidRPr="00280CCC">
        <w:rPr>
          <w:rFonts w:ascii="Times New Roman" w:hAnsi="Times New Roman" w:cs="Times New Roman"/>
        </w:rPr>
        <w:t>4 godz.</w:t>
      </w:r>
      <w:r w:rsidRPr="00280CCC">
        <w:rPr>
          <w:rFonts w:ascii="Times New Roman" w:hAnsi="Times New Roman" w:cs="Times New Roman"/>
        </w:rPr>
        <w:t>,</w:t>
      </w:r>
    </w:p>
    <w:p w:rsidR="00FF3E78" w:rsidRPr="00280CCC" w:rsidRDefault="00946894" w:rsidP="00FF3E78">
      <w:pPr>
        <w:widowControl w:val="0"/>
        <w:numPr>
          <w:ilvl w:val="1"/>
          <w:numId w:val="29"/>
        </w:numPr>
        <w:tabs>
          <w:tab w:val="left" w:pos="-360"/>
        </w:tabs>
        <w:spacing w:after="0" w:line="240" w:lineRule="auto"/>
        <w:rPr>
          <w:rFonts w:ascii="Times New Roman" w:eastAsia="Lucida Sans Unicode" w:hAnsi="Times New Roman" w:cs="Times New Roman"/>
          <w:bCs/>
        </w:rPr>
      </w:pPr>
      <w:r>
        <w:rPr>
          <w:rFonts w:ascii="Times New Roman" w:hAnsi="Times New Roman" w:cs="Times New Roman"/>
        </w:rPr>
        <w:t>obsługa urządzeń biurowych,</w:t>
      </w:r>
      <w:r w:rsidR="00FF3E78" w:rsidRPr="00280CCC">
        <w:rPr>
          <w:rFonts w:ascii="Times New Roman" w:hAnsi="Times New Roman" w:cs="Times New Roman"/>
        </w:rPr>
        <w:t xml:space="preserve"> </w:t>
      </w:r>
    </w:p>
    <w:p w:rsidR="00946894" w:rsidRPr="00946894" w:rsidRDefault="00FF3E78" w:rsidP="00FF3E78">
      <w:pPr>
        <w:widowControl w:val="0"/>
        <w:numPr>
          <w:ilvl w:val="1"/>
          <w:numId w:val="29"/>
        </w:numPr>
        <w:tabs>
          <w:tab w:val="left" w:pos="-360"/>
        </w:tabs>
        <w:spacing w:after="0" w:line="240" w:lineRule="auto"/>
        <w:rPr>
          <w:rFonts w:ascii="Times New Roman" w:eastAsia="Lucida Sans Unicode" w:hAnsi="Times New Roman" w:cs="Times New Roman"/>
          <w:bCs/>
        </w:rPr>
      </w:pPr>
      <w:r w:rsidRPr="00280CCC">
        <w:rPr>
          <w:rFonts w:ascii="Times New Roman" w:hAnsi="Times New Roman" w:cs="Times New Roman"/>
        </w:rPr>
        <w:t>wynagrodz</w:t>
      </w:r>
      <w:r w:rsidR="00C07625" w:rsidRPr="00280CCC">
        <w:rPr>
          <w:rFonts w:ascii="Times New Roman" w:hAnsi="Times New Roman" w:cs="Times New Roman"/>
        </w:rPr>
        <w:t>enie zasadnicze od 1400 zł do 395</w:t>
      </w:r>
      <w:r w:rsidR="00946894">
        <w:rPr>
          <w:rFonts w:ascii="Times New Roman" w:hAnsi="Times New Roman" w:cs="Times New Roman"/>
        </w:rPr>
        <w:t>0 zł,</w:t>
      </w:r>
    </w:p>
    <w:p w:rsidR="001D2EE6" w:rsidRPr="00280CCC" w:rsidRDefault="00984D4D" w:rsidP="00FF3E78">
      <w:pPr>
        <w:widowControl w:val="0"/>
        <w:numPr>
          <w:ilvl w:val="1"/>
          <w:numId w:val="29"/>
        </w:numPr>
        <w:tabs>
          <w:tab w:val="left" w:pos="-360"/>
        </w:tabs>
        <w:spacing w:after="0" w:line="240" w:lineRule="auto"/>
        <w:rPr>
          <w:rFonts w:ascii="Times New Roman" w:eastAsia="Lucida Sans Unicode" w:hAnsi="Times New Roman" w:cs="Times New Roman"/>
          <w:bCs/>
        </w:rPr>
      </w:pPr>
      <w:r>
        <w:rPr>
          <w:rFonts w:ascii="Times New Roman" w:hAnsi="Times New Roman" w:cs="Times New Roman"/>
        </w:rPr>
        <w:t>pl</w:t>
      </w:r>
      <w:r w:rsidR="00E91D62" w:rsidRPr="00280CCC">
        <w:rPr>
          <w:rFonts w:ascii="Times New Roman" w:hAnsi="Times New Roman" w:cs="Times New Roman"/>
        </w:rPr>
        <w:t>anowane r</w:t>
      </w:r>
      <w:r w:rsidR="001D2EE6" w:rsidRPr="00280CCC">
        <w:rPr>
          <w:rFonts w:ascii="Times New Roman" w:hAnsi="Times New Roman" w:cs="Times New Roman"/>
        </w:rPr>
        <w:t xml:space="preserve">ozpoczęcie pracy </w:t>
      </w:r>
      <w:r w:rsidR="00280CCC" w:rsidRPr="00280CCC">
        <w:rPr>
          <w:rFonts w:ascii="Times New Roman" w:hAnsi="Times New Roman" w:cs="Times New Roman"/>
        </w:rPr>
        <w:t>16.10.2017</w:t>
      </w:r>
      <w:r w:rsidR="001D2EE6" w:rsidRPr="00280CCC">
        <w:rPr>
          <w:rFonts w:ascii="Times New Roman" w:hAnsi="Times New Roman" w:cs="Times New Roman"/>
        </w:rPr>
        <w:t xml:space="preserve"> r.</w:t>
      </w:r>
    </w:p>
    <w:p w:rsidR="00FF3E78" w:rsidRPr="00280CCC" w:rsidRDefault="00FF3E78" w:rsidP="00FF3E78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1C9A" w:rsidRPr="00280CCC" w:rsidRDefault="00E44DAF" w:rsidP="00E61C9A">
      <w:pPr>
        <w:spacing w:after="0"/>
        <w:ind w:left="357"/>
        <w:jc w:val="both"/>
        <w:rPr>
          <w:rFonts w:ascii="Times New Roman" w:hAnsi="Times New Roman" w:cs="Times New Roman"/>
        </w:rPr>
      </w:pPr>
      <w:r w:rsidRPr="00280CCC">
        <w:rPr>
          <w:rFonts w:ascii="Times New Roman" w:hAnsi="Times New Roman" w:cs="Times New Roman"/>
        </w:rPr>
        <w:t>Wymagane dokumenty należy składać osobiście w Biurze Obsługi Interesanta</w:t>
      </w:r>
      <w:r w:rsidR="00495EDD" w:rsidRPr="00280CCC">
        <w:rPr>
          <w:rFonts w:ascii="Times New Roman" w:hAnsi="Times New Roman" w:cs="Times New Roman"/>
        </w:rPr>
        <w:t xml:space="preserve"> Urzędu </w:t>
      </w:r>
      <w:r w:rsidR="003668F3" w:rsidRPr="00280CCC">
        <w:rPr>
          <w:rFonts w:ascii="Times New Roman" w:hAnsi="Times New Roman" w:cs="Times New Roman"/>
        </w:rPr>
        <w:t>Miejski</w:t>
      </w:r>
      <w:r w:rsidR="00F74E44" w:rsidRPr="00280CCC">
        <w:rPr>
          <w:rFonts w:ascii="Times New Roman" w:hAnsi="Times New Roman" w:cs="Times New Roman"/>
        </w:rPr>
        <w:t>ego</w:t>
      </w:r>
      <w:r w:rsidR="003668F3" w:rsidRPr="00280CCC">
        <w:rPr>
          <w:rFonts w:ascii="Times New Roman" w:hAnsi="Times New Roman" w:cs="Times New Roman"/>
        </w:rPr>
        <w:t xml:space="preserve"> </w:t>
      </w:r>
      <w:r w:rsidR="00E61C9A" w:rsidRPr="00280CCC">
        <w:rPr>
          <w:rFonts w:ascii="Times New Roman" w:hAnsi="Times New Roman" w:cs="Times New Roman"/>
        </w:rPr>
        <w:t xml:space="preserve">  </w:t>
      </w:r>
      <w:r w:rsidR="003668F3" w:rsidRPr="00280CCC">
        <w:rPr>
          <w:rFonts w:ascii="Times New Roman" w:hAnsi="Times New Roman" w:cs="Times New Roman"/>
        </w:rPr>
        <w:t xml:space="preserve">w </w:t>
      </w:r>
      <w:r w:rsidR="00495EDD" w:rsidRPr="00280CCC">
        <w:rPr>
          <w:rFonts w:ascii="Times New Roman" w:hAnsi="Times New Roman" w:cs="Times New Roman"/>
        </w:rPr>
        <w:t xml:space="preserve"> </w:t>
      </w:r>
      <w:r w:rsidRPr="00280CCC">
        <w:rPr>
          <w:rFonts w:ascii="Times New Roman" w:hAnsi="Times New Roman" w:cs="Times New Roman"/>
        </w:rPr>
        <w:t>Mirosławc</w:t>
      </w:r>
      <w:r w:rsidR="003668F3" w:rsidRPr="00280CCC">
        <w:rPr>
          <w:rFonts w:ascii="Times New Roman" w:hAnsi="Times New Roman" w:cs="Times New Roman"/>
        </w:rPr>
        <w:t>u</w:t>
      </w:r>
      <w:r w:rsidRPr="00280CCC">
        <w:rPr>
          <w:rFonts w:ascii="Times New Roman" w:hAnsi="Times New Roman" w:cs="Times New Roman"/>
        </w:rPr>
        <w:t xml:space="preserve"> (pokój 1) lub przesłać pocztą na adres: ul. Wolności 37, 78-650 Mirosławiec;</w:t>
      </w:r>
      <w:r w:rsidR="00E61C9A" w:rsidRPr="00280CCC">
        <w:rPr>
          <w:rFonts w:ascii="Times New Roman" w:hAnsi="Times New Roman" w:cs="Times New Roman"/>
        </w:rPr>
        <w:t xml:space="preserve">  </w:t>
      </w:r>
      <w:r w:rsidR="008D510F" w:rsidRPr="00280CCC">
        <w:rPr>
          <w:rFonts w:ascii="Times New Roman" w:hAnsi="Times New Roman" w:cs="Times New Roman"/>
        </w:rPr>
        <w:t xml:space="preserve">               </w:t>
      </w:r>
      <w:r w:rsidRPr="00280CCC">
        <w:rPr>
          <w:rFonts w:ascii="Times New Roman" w:hAnsi="Times New Roman" w:cs="Times New Roman"/>
        </w:rPr>
        <w:t>w kopercie z napisem:</w:t>
      </w:r>
    </w:p>
    <w:p w:rsidR="00E44DAF" w:rsidRPr="00280CCC" w:rsidRDefault="00E44DAF" w:rsidP="00E61C9A">
      <w:pPr>
        <w:spacing w:after="0"/>
        <w:ind w:left="357"/>
        <w:jc w:val="center"/>
        <w:rPr>
          <w:rFonts w:ascii="Times New Roman" w:hAnsi="Times New Roman" w:cs="Times New Roman"/>
          <w:b/>
          <w:i/>
          <w:u w:val="single"/>
        </w:rPr>
      </w:pPr>
      <w:r w:rsidRPr="00280CCC">
        <w:rPr>
          <w:rFonts w:ascii="Times New Roman" w:hAnsi="Times New Roman" w:cs="Times New Roman"/>
          <w:b/>
          <w:i/>
          <w:u w:val="single"/>
        </w:rPr>
        <w:t>„</w:t>
      </w:r>
      <w:r w:rsidR="00495EDD" w:rsidRPr="00280CCC">
        <w:rPr>
          <w:rFonts w:ascii="Times New Roman" w:hAnsi="Times New Roman" w:cs="Times New Roman"/>
          <w:b/>
          <w:i/>
          <w:u w:val="single"/>
        </w:rPr>
        <w:t>D</w:t>
      </w:r>
      <w:r w:rsidRPr="00280CCC">
        <w:rPr>
          <w:rFonts w:ascii="Times New Roman" w:hAnsi="Times New Roman" w:cs="Times New Roman"/>
          <w:b/>
          <w:i/>
          <w:u w:val="single"/>
        </w:rPr>
        <w:t>otyczy naboru na stanowisko</w:t>
      </w:r>
      <w:r w:rsidR="0009681A" w:rsidRPr="00280CCC">
        <w:rPr>
          <w:rFonts w:ascii="Times New Roman" w:hAnsi="Times New Roman" w:cs="Times New Roman"/>
          <w:b/>
        </w:rPr>
        <w:t xml:space="preserve"> </w:t>
      </w:r>
      <w:r w:rsidR="00C07625" w:rsidRPr="00280CCC">
        <w:rPr>
          <w:rFonts w:ascii="Times New Roman" w:hAnsi="Times New Roman" w:cs="Times New Roman"/>
          <w:b/>
          <w:i/>
          <w:u w:val="single"/>
        </w:rPr>
        <w:t>podinspektora ds. budownictwa i planowania przestrzennego</w:t>
      </w:r>
      <w:r w:rsidR="00E61C9A" w:rsidRPr="00280CCC">
        <w:rPr>
          <w:rFonts w:ascii="Times New Roman" w:hAnsi="Times New Roman" w:cs="Times New Roman"/>
          <w:b/>
          <w:i/>
          <w:u w:val="single"/>
        </w:rPr>
        <w:t>”</w:t>
      </w:r>
    </w:p>
    <w:p w:rsidR="00E61C9A" w:rsidRPr="00280CCC" w:rsidRDefault="00E61C9A" w:rsidP="00E61C9A">
      <w:pPr>
        <w:spacing w:after="0"/>
        <w:ind w:left="357"/>
        <w:jc w:val="both"/>
        <w:rPr>
          <w:rFonts w:ascii="Times New Roman" w:hAnsi="Times New Roman" w:cs="Times New Roman"/>
        </w:rPr>
      </w:pPr>
    </w:p>
    <w:p w:rsidR="00E44DAF" w:rsidRPr="00280CCC" w:rsidRDefault="00E44DAF" w:rsidP="00E44DAF">
      <w:pPr>
        <w:ind w:left="360"/>
        <w:jc w:val="both"/>
        <w:rPr>
          <w:rFonts w:ascii="Times New Roman" w:hAnsi="Times New Roman" w:cs="Times New Roman"/>
          <w:u w:val="single"/>
        </w:rPr>
      </w:pPr>
      <w:r w:rsidRPr="00280CCC">
        <w:rPr>
          <w:rFonts w:ascii="Times New Roman" w:hAnsi="Times New Roman" w:cs="Times New Roman"/>
        </w:rPr>
        <w:t xml:space="preserve">w terminie do  </w:t>
      </w:r>
      <w:r w:rsidR="00C07625" w:rsidRPr="00280CCC">
        <w:rPr>
          <w:rFonts w:ascii="Times New Roman" w:hAnsi="Times New Roman" w:cs="Times New Roman"/>
          <w:b/>
          <w:u w:val="single"/>
        </w:rPr>
        <w:t>22 września 2017 r.</w:t>
      </w:r>
      <w:r w:rsidRPr="00280CCC">
        <w:rPr>
          <w:rFonts w:ascii="Times New Roman" w:hAnsi="Times New Roman" w:cs="Times New Roman"/>
          <w:u w:val="single"/>
        </w:rPr>
        <w:t xml:space="preserve"> do godz. </w:t>
      </w:r>
      <w:r w:rsidR="00A14FE2" w:rsidRPr="00280CCC">
        <w:rPr>
          <w:rFonts w:ascii="Times New Roman" w:hAnsi="Times New Roman" w:cs="Times New Roman"/>
          <w:b/>
          <w:u w:val="single"/>
        </w:rPr>
        <w:t>1</w:t>
      </w:r>
      <w:r w:rsidR="00C07625" w:rsidRPr="00280CCC">
        <w:rPr>
          <w:rFonts w:ascii="Times New Roman" w:hAnsi="Times New Roman" w:cs="Times New Roman"/>
          <w:b/>
          <w:u w:val="single"/>
        </w:rPr>
        <w:t>4</w:t>
      </w:r>
      <w:r w:rsidRPr="00280CCC">
        <w:rPr>
          <w:rFonts w:ascii="Times New Roman" w:hAnsi="Times New Roman" w:cs="Times New Roman"/>
          <w:b/>
          <w:u w:val="single"/>
        </w:rPr>
        <w:t>.00</w:t>
      </w:r>
    </w:p>
    <w:p w:rsidR="00E44DAF" w:rsidRPr="00280CCC" w:rsidRDefault="00E44DAF" w:rsidP="00E230D6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280CCC">
        <w:rPr>
          <w:rFonts w:ascii="Times New Roman" w:hAnsi="Times New Roman" w:cs="Times New Roman"/>
        </w:rPr>
        <w:t>Aplikacje, które zostaną złożone po wyżej określonym terminie nie będą rozpatrywane.</w:t>
      </w:r>
    </w:p>
    <w:p w:rsidR="00E44DAF" w:rsidRPr="00280CCC" w:rsidRDefault="00E44DAF" w:rsidP="00E230D6">
      <w:pPr>
        <w:spacing w:after="0" w:line="240" w:lineRule="auto"/>
        <w:ind w:left="357"/>
        <w:jc w:val="both"/>
        <w:rPr>
          <w:rFonts w:ascii="Times New Roman" w:hAnsi="Times New Roman" w:cs="Times New Roman"/>
          <w:i/>
        </w:rPr>
      </w:pPr>
      <w:r w:rsidRPr="00280CCC">
        <w:rPr>
          <w:rFonts w:ascii="Times New Roman" w:hAnsi="Times New Roman" w:cs="Times New Roman"/>
          <w:i/>
        </w:rPr>
        <w:t>(Decyduje data wpływu do urzędu)</w:t>
      </w:r>
    </w:p>
    <w:p w:rsidR="00E230D6" w:rsidRPr="00280CCC" w:rsidRDefault="00E230D6" w:rsidP="00E230D6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E44DAF" w:rsidRPr="00280CCC" w:rsidRDefault="00E44DAF" w:rsidP="00E44DAF">
      <w:pPr>
        <w:ind w:left="360"/>
        <w:jc w:val="both"/>
        <w:rPr>
          <w:rFonts w:ascii="Times New Roman" w:hAnsi="Times New Roman" w:cs="Times New Roman"/>
        </w:rPr>
      </w:pPr>
      <w:r w:rsidRPr="00280CCC">
        <w:rPr>
          <w:rFonts w:ascii="Times New Roman" w:hAnsi="Times New Roman" w:cs="Times New Roman"/>
        </w:rPr>
        <w:t xml:space="preserve">Informacja o wyniku naboru będzie umieszczona w Biuletynie Informacji Publicznej Urzędu </w:t>
      </w:r>
      <w:r w:rsidR="003668F3" w:rsidRPr="00280CCC">
        <w:rPr>
          <w:rFonts w:ascii="Times New Roman" w:hAnsi="Times New Roman" w:cs="Times New Roman"/>
        </w:rPr>
        <w:t xml:space="preserve">Miejskiego w </w:t>
      </w:r>
      <w:r w:rsidRPr="00280CCC">
        <w:rPr>
          <w:rFonts w:ascii="Times New Roman" w:hAnsi="Times New Roman" w:cs="Times New Roman"/>
        </w:rPr>
        <w:t xml:space="preserve"> Mirosławc</w:t>
      </w:r>
      <w:r w:rsidR="003668F3" w:rsidRPr="00280CCC">
        <w:rPr>
          <w:rFonts w:ascii="Times New Roman" w:hAnsi="Times New Roman" w:cs="Times New Roman"/>
        </w:rPr>
        <w:t>u</w:t>
      </w:r>
      <w:r w:rsidRPr="00280CCC">
        <w:rPr>
          <w:rFonts w:ascii="Times New Roman" w:hAnsi="Times New Roman" w:cs="Times New Roman"/>
        </w:rPr>
        <w:t xml:space="preserve">: </w:t>
      </w:r>
      <w:hyperlink r:id="rId8" w:history="1">
        <w:r w:rsidRPr="00280CCC">
          <w:rPr>
            <w:rStyle w:val="Hipercze"/>
            <w:rFonts w:ascii="Times New Roman" w:hAnsi="Times New Roman" w:cs="Times New Roman"/>
          </w:rPr>
          <w:t>www.bip.miroslawiec.pl</w:t>
        </w:r>
      </w:hyperlink>
      <w:r w:rsidRPr="00280CCC">
        <w:rPr>
          <w:rFonts w:ascii="Times New Roman" w:hAnsi="Times New Roman" w:cs="Times New Roman"/>
        </w:rPr>
        <w:t xml:space="preserve"> oraz na tablicy </w:t>
      </w:r>
      <w:r w:rsidR="00C830F2" w:rsidRPr="00280CCC">
        <w:rPr>
          <w:rFonts w:ascii="Times New Roman" w:hAnsi="Times New Roman" w:cs="Times New Roman"/>
        </w:rPr>
        <w:t xml:space="preserve">ogłoszeń Urzędu </w:t>
      </w:r>
      <w:r w:rsidR="003668F3" w:rsidRPr="00280CCC">
        <w:rPr>
          <w:rFonts w:ascii="Times New Roman" w:hAnsi="Times New Roman" w:cs="Times New Roman"/>
        </w:rPr>
        <w:t xml:space="preserve">Miejskiego </w:t>
      </w:r>
      <w:r w:rsidR="00173721" w:rsidRPr="00280CCC">
        <w:rPr>
          <w:rFonts w:ascii="Times New Roman" w:hAnsi="Times New Roman" w:cs="Times New Roman"/>
        </w:rPr>
        <w:t xml:space="preserve"> </w:t>
      </w:r>
      <w:r w:rsidR="003668F3" w:rsidRPr="00280CCC">
        <w:rPr>
          <w:rFonts w:ascii="Times New Roman" w:hAnsi="Times New Roman" w:cs="Times New Roman"/>
        </w:rPr>
        <w:t xml:space="preserve">w </w:t>
      </w:r>
      <w:r w:rsidRPr="00280CCC">
        <w:rPr>
          <w:rFonts w:ascii="Times New Roman" w:hAnsi="Times New Roman" w:cs="Times New Roman"/>
        </w:rPr>
        <w:t xml:space="preserve"> Mirosławc</w:t>
      </w:r>
      <w:r w:rsidR="003668F3" w:rsidRPr="00280CCC">
        <w:rPr>
          <w:rFonts w:ascii="Times New Roman" w:hAnsi="Times New Roman" w:cs="Times New Roman"/>
        </w:rPr>
        <w:t>u</w:t>
      </w:r>
      <w:r w:rsidRPr="00280CCC">
        <w:rPr>
          <w:rFonts w:ascii="Times New Roman" w:hAnsi="Times New Roman" w:cs="Times New Roman"/>
        </w:rPr>
        <w:t>.</w:t>
      </w:r>
    </w:p>
    <w:p w:rsidR="000836D8" w:rsidRDefault="00E44DAF" w:rsidP="00E95B0B">
      <w:pPr>
        <w:ind w:left="360"/>
        <w:jc w:val="both"/>
        <w:rPr>
          <w:rFonts w:ascii="Times New Roman" w:hAnsi="Times New Roman" w:cs="Times New Roman"/>
        </w:rPr>
      </w:pPr>
      <w:r w:rsidRPr="00280CCC">
        <w:rPr>
          <w:rFonts w:ascii="Times New Roman" w:hAnsi="Times New Roman" w:cs="Times New Roman"/>
        </w:rPr>
        <w:t>Dodatkowe informacje można uzyskać pod nr tel.</w:t>
      </w:r>
    </w:p>
    <w:p w:rsidR="00520472" w:rsidRPr="00280CCC" w:rsidRDefault="00E44DAF" w:rsidP="00E95B0B">
      <w:pPr>
        <w:ind w:left="360"/>
        <w:jc w:val="both"/>
        <w:rPr>
          <w:rFonts w:ascii="Times New Roman" w:hAnsi="Times New Roman" w:cs="Times New Roman"/>
        </w:rPr>
      </w:pPr>
      <w:r w:rsidRPr="00280CCC">
        <w:rPr>
          <w:rFonts w:ascii="Times New Roman" w:hAnsi="Times New Roman" w:cs="Times New Roman"/>
        </w:rPr>
        <w:t xml:space="preserve"> 067/259-62-64 lub 067/259-50-42</w:t>
      </w:r>
    </w:p>
    <w:p w:rsidR="00502AC3" w:rsidRPr="00280CCC" w:rsidRDefault="00502AC3">
      <w:pPr>
        <w:ind w:left="360"/>
        <w:jc w:val="both"/>
        <w:rPr>
          <w:rFonts w:ascii="Times New Roman" w:hAnsi="Times New Roman" w:cs="Times New Roman"/>
          <w:i/>
        </w:rPr>
      </w:pPr>
    </w:p>
    <w:p w:rsidR="006B2B45" w:rsidRDefault="003668F3">
      <w:pPr>
        <w:ind w:left="360"/>
        <w:jc w:val="both"/>
        <w:rPr>
          <w:rFonts w:ascii="Times New Roman" w:hAnsi="Times New Roman" w:cs="Times New Roman"/>
          <w:i/>
        </w:rPr>
      </w:pPr>
      <w:r w:rsidRPr="00280CCC">
        <w:rPr>
          <w:rFonts w:ascii="Times New Roman" w:hAnsi="Times New Roman" w:cs="Times New Roman"/>
          <w:i/>
        </w:rPr>
        <w:t xml:space="preserve">Dnia </w:t>
      </w:r>
      <w:r w:rsidR="00C07625" w:rsidRPr="00280CCC">
        <w:rPr>
          <w:rFonts w:ascii="Times New Roman" w:hAnsi="Times New Roman" w:cs="Times New Roman"/>
          <w:i/>
        </w:rPr>
        <w:t>12.09</w:t>
      </w:r>
      <w:r w:rsidR="00A14FE2" w:rsidRPr="00280CCC">
        <w:rPr>
          <w:rFonts w:ascii="Times New Roman" w:hAnsi="Times New Roman" w:cs="Times New Roman"/>
          <w:i/>
        </w:rPr>
        <w:t>.201</w:t>
      </w:r>
      <w:r w:rsidR="00C07625" w:rsidRPr="00280CCC">
        <w:rPr>
          <w:rFonts w:ascii="Times New Roman" w:hAnsi="Times New Roman" w:cs="Times New Roman"/>
          <w:i/>
        </w:rPr>
        <w:t>7</w:t>
      </w:r>
      <w:r w:rsidR="00A14FE2" w:rsidRPr="00280CCC">
        <w:rPr>
          <w:rFonts w:ascii="Times New Roman" w:hAnsi="Times New Roman" w:cs="Times New Roman"/>
          <w:i/>
        </w:rPr>
        <w:t xml:space="preserve"> r.</w:t>
      </w:r>
      <w:bookmarkEnd w:id="0"/>
    </w:p>
    <w:sectPr w:rsidR="006B2B45" w:rsidSect="00B614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5" w:h="16837"/>
      <w:pgMar w:top="1134" w:right="1418" w:bottom="1134" w:left="1418" w:header="709" w:footer="0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EF" w:rsidRDefault="008B30EF">
      <w:pPr>
        <w:spacing w:after="0" w:line="240" w:lineRule="auto"/>
      </w:pPr>
      <w:r>
        <w:separator/>
      </w:r>
    </w:p>
  </w:endnote>
  <w:endnote w:type="continuationSeparator" w:id="0">
    <w:p w:rsidR="008B30EF" w:rsidRDefault="008B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98">
    <w:altName w:val="Times New Roman"/>
    <w:charset w:val="EE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C9" w:rsidRDefault="00AB5E47">
    <w:pPr>
      <w:pStyle w:val="Bezodstpw1"/>
      <w:jc w:val="center"/>
      <w:rPr>
        <w:rFonts w:ascii="Tahoma" w:hAnsi="Tahoma" w:cs="Tahoma"/>
        <w:color w:val="BFBFBF"/>
        <w:sz w:val="15"/>
        <w:szCs w:val="15"/>
      </w:rPr>
    </w:pPr>
    <w:r>
      <w:rPr>
        <w:rFonts w:ascii="Tahoma" w:hAnsi="Tahoma" w:cs="Tahoma"/>
        <w:color w:val="BFBFBF"/>
        <w:sz w:val="15"/>
        <w:szCs w:val="15"/>
      </w:rPr>
      <w:t>Urząd Gminy i Miasta Mirosławiec</w:t>
    </w:r>
  </w:p>
  <w:p w:rsidR="009C25C9" w:rsidRDefault="00AB5E47">
    <w:pPr>
      <w:pStyle w:val="Bezodstpw1"/>
      <w:jc w:val="center"/>
      <w:rPr>
        <w:rFonts w:ascii="Tahoma" w:hAnsi="Tahoma" w:cs="Tahoma"/>
        <w:color w:val="BFBFBF"/>
        <w:sz w:val="15"/>
        <w:szCs w:val="15"/>
      </w:rPr>
    </w:pPr>
    <w:r>
      <w:rPr>
        <w:rFonts w:ascii="Tahoma" w:hAnsi="Tahoma" w:cs="Tahoma"/>
        <w:color w:val="BFBFBF"/>
        <w:sz w:val="15"/>
        <w:szCs w:val="15"/>
      </w:rPr>
      <w:t>Ul. Wolności 37, 78-650 Mirosławiec</w:t>
    </w:r>
  </w:p>
  <w:p w:rsidR="009C25C9" w:rsidRDefault="00AB5E47">
    <w:pPr>
      <w:pStyle w:val="Bezodstpw1"/>
      <w:jc w:val="center"/>
      <w:rPr>
        <w:rFonts w:ascii="Tahoma" w:hAnsi="Tahoma" w:cs="Tahoma"/>
        <w:color w:val="BFBFBF"/>
        <w:sz w:val="15"/>
        <w:szCs w:val="15"/>
      </w:rPr>
    </w:pPr>
    <w:r>
      <w:rPr>
        <w:rFonts w:ascii="Tahoma" w:hAnsi="Tahoma" w:cs="Tahoma"/>
        <w:color w:val="BFBFBF"/>
        <w:sz w:val="15"/>
        <w:szCs w:val="15"/>
      </w:rPr>
      <w:t>NIP 765-160-34-18 REGON: 570791508</w:t>
    </w:r>
  </w:p>
  <w:p w:rsidR="009C25C9" w:rsidRDefault="00AB5E47">
    <w:pPr>
      <w:pStyle w:val="Bezodstpw1"/>
      <w:jc w:val="center"/>
      <w:rPr>
        <w:rFonts w:ascii="Tahoma" w:hAnsi="Tahoma" w:cs="Tahoma"/>
        <w:color w:val="BFBFBF"/>
        <w:sz w:val="15"/>
        <w:szCs w:val="15"/>
      </w:rPr>
    </w:pPr>
    <w:r>
      <w:rPr>
        <w:rFonts w:ascii="Tahoma" w:hAnsi="Tahoma" w:cs="Tahoma"/>
        <w:color w:val="BFBFBF"/>
        <w:sz w:val="15"/>
        <w:szCs w:val="15"/>
      </w:rPr>
      <w:t>Nr konta bankowego: 57 8941 1032 0092 2937 2000 0020</w:t>
    </w:r>
  </w:p>
  <w:p w:rsidR="009C25C9" w:rsidRDefault="00AB5E47">
    <w:pPr>
      <w:pStyle w:val="Stopka"/>
      <w:tabs>
        <w:tab w:val="clear" w:pos="9072"/>
        <w:tab w:val="left" w:pos="4956"/>
        <w:tab w:val="left" w:pos="5664"/>
      </w:tabs>
      <w:spacing w:after="28"/>
      <w:rPr>
        <w:color w:val="BFBFBF"/>
      </w:rPr>
    </w:pPr>
    <w:r>
      <w:rPr>
        <w:color w:val="BFBFBF"/>
      </w:rPr>
      <w:tab/>
    </w:r>
    <w:r>
      <w:rPr>
        <w:color w:val="BFBFBF"/>
      </w:rPr>
      <w:tab/>
    </w:r>
    <w:r>
      <w:rPr>
        <w:color w:val="BFBFBF"/>
      </w:rPr>
      <w:tab/>
    </w:r>
    <w:r>
      <w:rPr>
        <w:color w:val="BFBFBF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C9" w:rsidRPr="001E0CC9" w:rsidRDefault="000932E4">
    <w:pPr>
      <w:pStyle w:val="Bezodstpw1"/>
      <w:jc w:val="center"/>
      <w:rPr>
        <w:rFonts w:ascii="Tahoma" w:hAnsi="Tahoma" w:cs="Tahoma"/>
        <w:color w:val="404040" w:themeColor="text1" w:themeTint="BF"/>
        <w:sz w:val="15"/>
        <w:szCs w:val="15"/>
      </w:rPr>
    </w:pPr>
    <w:r>
      <w:rPr>
        <w:rFonts w:ascii="Tahoma" w:hAnsi="Tahoma" w:cs="Tahoma"/>
        <w:color w:val="404040" w:themeColor="text1" w:themeTint="BF"/>
        <w:sz w:val="15"/>
        <w:szCs w:val="15"/>
      </w:rPr>
      <w:t>Gmina i Miasto Mirosławiec</w:t>
    </w:r>
  </w:p>
  <w:p w:rsidR="009C25C9" w:rsidRPr="001E0CC9" w:rsidRDefault="00AB5E47">
    <w:pPr>
      <w:pStyle w:val="Bezodstpw1"/>
      <w:jc w:val="center"/>
      <w:rPr>
        <w:rFonts w:ascii="Tahoma" w:hAnsi="Tahoma" w:cs="Tahoma"/>
        <w:color w:val="404040" w:themeColor="text1" w:themeTint="BF"/>
        <w:sz w:val="15"/>
        <w:szCs w:val="15"/>
      </w:rPr>
    </w:pPr>
    <w:r w:rsidRPr="001E0CC9">
      <w:rPr>
        <w:rFonts w:ascii="Tahoma" w:hAnsi="Tahoma" w:cs="Tahoma"/>
        <w:color w:val="404040" w:themeColor="text1" w:themeTint="BF"/>
        <w:sz w:val="15"/>
        <w:szCs w:val="15"/>
      </w:rPr>
      <w:t>Ul. Wolności 37, 78-650 Mirosławiec</w:t>
    </w:r>
  </w:p>
  <w:p w:rsidR="009C25C9" w:rsidRPr="001E0CC9" w:rsidRDefault="00AB5E47">
    <w:pPr>
      <w:pStyle w:val="Bezodstpw1"/>
      <w:jc w:val="center"/>
      <w:rPr>
        <w:rFonts w:ascii="Tahoma" w:hAnsi="Tahoma" w:cs="Tahoma"/>
        <w:color w:val="404040" w:themeColor="text1" w:themeTint="BF"/>
        <w:sz w:val="15"/>
        <w:szCs w:val="15"/>
      </w:rPr>
    </w:pPr>
    <w:r w:rsidRPr="001E0CC9">
      <w:rPr>
        <w:rFonts w:ascii="Tahoma" w:hAnsi="Tahoma" w:cs="Tahoma"/>
        <w:color w:val="404040" w:themeColor="text1" w:themeTint="BF"/>
        <w:sz w:val="15"/>
        <w:szCs w:val="15"/>
      </w:rPr>
      <w:t>NIP 765-160-34-18 REGON: 570791508</w:t>
    </w:r>
  </w:p>
  <w:p w:rsidR="009C25C9" w:rsidRPr="001E0CC9" w:rsidRDefault="00AB5E47">
    <w:pPr>
      <w:pStyle w:val="Bezodstpw1"/>
      <w:jc w:val="center"/>
      <w:rPr>
        <w:rFonts w:ascii="Tahoma" w:hAnsi="Tahoma" w:cs="Tahoma"/>
        <w:color w:val="404040" w:themeColor="text1" w:themeTint="BF"/>
        <w:sz w:val="15"/>
        <w:szCs w:val="15"/>
      </w:rPr>
    </w:pPr>
    <w:r w:rsidRPr="001E0CC9">
      <w:rPr>
        <w:rFonts w:ascii="Tahoma" w:hAnsi="Tahoma" w:cs="Tahoma"/>
        <w:color w:val="404040" w:themeColor="text1" w:themeTint="BF"/>
        <w:sz w:val="15"/>
        <w:szCs w:val="15"/>
      </w:rPr>
      <w:t>Nr konta bankowego: 57 8941 1032 0092 2937 2000 0020</w:t>
    </w:r>
  </w:p>
  <w:p w:rsidR="009C25C9" w:rsidRDefault="00AB5E47">
    <w:pPr>
      <w:pStyle w:val="Stopka"/>
      <w:tabs>
        <w:tab w:val="clear" w:pos="9072"/>
        <w:tab w:val="left" w:pos="4956"/>
        <w:tab w:val="left" w:pos="5664"/>
      </w:tabs>
      <w:spacing w:after="28"/>
      <w:rPr>
        <w:color w:val="BFBFBF"/>
      </w:rPr>
    </w:pPr>
    <w:r>
      <w:rPr>
        <w:color w:val="BFBFBF"/>
      </w:rPr>
      <w:tab/>
    </w:r>
    <w:r>
      <w:rPr>
        <w:color w:val="BFBFBF"/>
      </w:rPr>
      <w:tab/>
    </w:r>
    <w:r>
      <w:rPr>
        <w:color w:val="BFBFBF"/>
      </w:rPr>
      <w:tab/>
    </w:r>
    <w:r>
      <w:rPr>
        <w:color w:val="BFBFBF"/>
      </w:rPr>
      <w:tab/>
    </w:r>
  </w:p>
  <w:p w:rsidR="009C25C9" w:rsidRDefault="009C2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EF" w:rsidRDefault="008B30EF">
      <w:pPr>
        <w:spacing w:after="0" w:line="240" w:lineRule="auto"/>
      </w:pPr>
      <w:r>
        <w:separator/>
      </w:r>
    </w:p>
  </w:footnote>
  <w:footnote w:type="continuationSeparator" w:id="0">
    <w:p w:rsidR="008B30EF" w:rsidRDefault="008B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C9" w:rsidRDefault="009C25C9">
    <w:pPr>
      <w:pStyle w:val="Nagwek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C9" w:rsidRDefault="009C25C9">
    <w:pPr>
      <w:pStyle w:val="Nagwek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A79" w:rsidRDefault="001A6A79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6BA01840" wp14:editId="77CF3261">
          <wp:simplePos x="0" y="0"/>
          <wp:positionH relativeFrom="character">
            <wp:posOffset>-3570605</wp:posOffset>
          </wp:positionH>
          <wp:positionV relativeFrom="line">
            <wp:posOffset>-173355</wp:posOffset>
          </wp:positionV>
          <wp:extent cx="7572375" cy="876300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FNum1"/>
    <w:lvl w:ilvl="0">
      <w:start w:val="1"/>
      <w:numFmt w:val="decimal"/>
      <w:lvlText w:val="%1."/>
      <w:lvlJc w:val="left"/>
      <w:pPr>
        <w:tabs>
          <w:tab w:val="num" w:pos="4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C4D9F"/>
    <w:multiLevelType w:val="hybridMultilevel"/>
    <w:tmpl w:val="803867F2"/>
    <w:lvl w:ilvl="0" w:tplc="2A183BC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81249"/>
    <w:multiLevelType w:val="hybridMultilevel"/>
    <w:tmpl w:val="1AEC0EF0"/>
    <w:lvl w:ilvl="0" w:tplc="91B8BA16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26EF44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1074609A"/>
    <w:multiLevelType w:val="hybridMultilevel"/>
    <w:tmpl w:val="3C1C6EC8"/>
    <w:lvl w:ilvl="0" w:tplc="38463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EA6F228">
      <w:start w:val="1"/>
      <w:numFmt w:val="lowerLetter"/>
      <w:lvlText w:val="%2)"/>
      <w:lvlJc w:val="left"/>
      <w:pPr>
        <w:tabs>
          <w:tab w:val="num" w:pos="1101"/>
        </w:tabs>
        <w:ind w:left="1101" w:hanging="360"/>
      </w:pPr>
      <w:rPr>
        <w:rFonts w:hint="default"/>
        <w:b w:val="0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024C46"/>
    <w:multiLevelType w:val="hybridMultilevel"/>
    <w:tmpl w:val="C0E6ACB6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BB64D11"/>
    <w:multiLevelType w:val="hybridMultilevel"/>
    <w:tmpl w:val="45F2CB60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793"/>
        </w:tabs>
        <w:ind w:left="27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8" w15:restartNumberingAfterBreak="0">
    <w:nsid w:val="1CA76C02"/>
    <w:multiLevelType w:val="hybridMultilevel"/>
    <w:tmpl w:val="56683A36"/>
    <w:lvl w:ilvl="0" w:tplc="38463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EA6F228">
      <w:start w:val="1"/>
      <w:numFmt w:val="lowerLetter"/>
      <w:lvlText w:val="%2)"/>
      <w:lvlJc w:val="left"/>
      <w:pPr>
        <w:tabs>
          <w:tab w:val="num" w:pos="1101"/>
        </w:tabs>
        <w:ind w:left="1101" w:hanging="360"/>
      </w:pPr>
      <w:rPr>
        <w:rFonts w:hint="default"/>
        <w:b w:val="0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6774A8"/>
    <w:multiLevelType w:val="hybridMultilevel"/>
    <w:tmpl w:val="7AD6CCB6"/>
    <w:lvl w:ilvl="0" w:tplc="5FBABB1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05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FCF0A64"/>
    <w:multiLevelType w:val="hybridMultilevel"/>
    <w:tmpl w:val="A5F42050"/>
    <w:lvl w:ilvl="0" w:tplc="91B8BA16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065C0"/>
    <w:multiLevelType w:val="hybridMultilevel"/>
    <w:tmpl w:val="86F00E94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5A845E5"/>
    <w:multiLevelType w:val="hybridMultilevel"/>
    <w:tmpl w:val="01D22BE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2E400368"/>
    <w:multiLevelType w:val="hybridMultilevel"/>
    <w:tmpl w:val="A28413C4"/>
    <w:lvl w:ilvl="0" w:tplc="4D9823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3771A4"/>
    <w:multiLevelType w:val="hybridMultilevel"/>
    <w:tmpl w:val="E7D44F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326957"/>
    <w:multiLevelType w:val="hybridMultilevel"/>
    <w:tmpl w:val="FF421124"/>
    <w:lvl w:ilvl="0" w:tplc="E71CDFE2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4B14BF"/>
    <w:multiLevelType w:val="hybridMultilevel"/>
    <w:tmpl w:val="C5E0C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B51D2"/>
    <w:multiLevelType w:val="hybridMultilevel"/>
    <w:tmpl w:val="2BACE74C"/>
    <w:lvl w:ilvl="0" w:tplc="2620F4A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2A2AA1"/>
    <w:multiLevelType w:val="hybridMultilevel"/>
    <w:tmpl w:val="C18CC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826BD"/>
    <w:multiLevelType w:val="hybridMultilevel"/>
    <w:tmpl w:val="5B2C3B4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2B68FA"/>
    <w:multiLevelType w:val="hybridMultilevel"/>
    <w:tmpl w:val="8BCEBF86"/>
    <w:lvl w:ilvl="0" w:tplc="E71CDFE2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9E393A"/>
    <w:multiLevelType w:val="hybridMultilevel"/>
    <w:tmpl w:val="03D42954"/>
    <w:lvl w:ilvl="0" w:tplc="5FBABB1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2FA112E"/>
    <w:multiLevelType w:val="hybridMultilevel"/>
    <w:tmpl w:val="889A005A"/>
    <w:lvl w:ilvl="0" w:tplc="2EA6F228">
      <w:start w:val="1"/>
      <w:numFmt w:val="lowerLetter"/>
      <w:lvlText w:val="%1)"/>
      <w:lvlJc w:val="left"/>
      <w:pPr>
        <w:tabs>
          <w:tab w:val="num" w:pos="1101"/>
        </w:tabs>
        <w:ind w:left="11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662CD"/>
    <w:multiLevelType w:val="hybridMultilevel"/>
    <w:tmpl w:val="8A8E15A4"/>
    <w:lvl w:ilvl="0" w:tplc="042A24A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915"/>
        </w:tabs>
        <w:ind w:left="91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24" w15:restartNumberingAfterBreak="0">
    <w:nsid w:val="58CE145F"/>
    <w:multiLevelType w:val="hybridMultilevel"/>
    <w:tmpl w:val="C2DE430E"/>
    <w:lvl w:ilvl="0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69412EB4"/>
    <w:multiLevelType w:val="hybridMultilevel"/>
    <w:tmpl w:val="0B1A2D8E"/>
    <w:lvl w:ilvl="0" w:tplc="078C025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6A07A5"/>
    <w:multiLevelType w:val="hybridMultilevel"/>
    <w:tmpl w:val="0C14B13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9CB3763"/>
    <w:multiLevelType w:val="hybridMultilevel"/>
    <w:tmpl w:val="18A83CAC"/>
    <w:lvl w:ilvl="0" w:tplc="F6FE19E2">
      <w:start w:val="1"/>
      <w:numFmt w:val="decimal"/>
      <w:lvlText w:val="%1."/>
      <w:lvlJc w:val="left"/>
      <w:pPr>
        <w:ind w:left="709" w:hanging="360"/>
      </w:pPr>
      <w:rPr>
        <w:rFonts w:ascii="Cambria" w:hAnsi="Cambria" w:hint="default"/>
        <w:b/>
        <w:color w:val="000000"/>
        <w:w w:val="107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7B26442A"/>
    <w:multiLevelType w:val="hybridMultilevel"/>
    <w:tmpl w:val="A998D3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5B2A7A"/>
    <w:multiLevelType w:val="hybridMultilevel"/>
    <w:tmpl w:val="2D66F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6"/>
  </w:num>
  <w:num w:numId="5">
    <w:abstractNumId w:val="8"/>
  </w:num>
  <w:num w:numId="6">
    <w:abstractNumId w:val="21"/>
  </w:num>
  <w:num w:numId="7">
    <w:abstractNumId w:val="20"/>
  </w:num>
  <w:num w:numId="8">
    <w:abstractNumId w:val="4"/>
  </w:num>
  <w:num w:numId="9">
    <w:abstractNumId w:val="24"/>
  </w:num>
  <w:num w:numId="10">
    <w:abstractNumId w:val="10"/>
  </w:num>
  <w:num w:numId="11">
    <w:abstractNumId w:val="15"/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7"/>
  </w:num>
  <w:num w:numId="15">
    <w:abstractNumId w:val="13"/>
  </w:num>
  <w:num w:numId="16">
    <w:abstractNumId w:val="27"/>
  </w:num>
  <w:num w:numId="17">
    <w:abstractNumId w:val="19"/>
  </w:num>
  <w:num w:numId="18">
    <w:abstractNumId w:val="9"/>
  </w:num>
  <w:num w:numId="19">
    <w:abstractNumId w:val="22"/>
  </w:num>
  <w:num w:numId="20">
    <w:abstractNumId w:val="3"/>
  </w:num>
  <w:num w:numId="21">
    <w:abstractNumId w:val="18"/>
  </w:num>
  <w:num w:numId="22">
    <w:abstractNumId w:val="29"/>
  </w:num>
  <w:num w:numId="23">
    <w:abstractNumId w:val="14"/>
  </w:num>
  <w:num w:numId="24">
    <w:abstractNumId w:val="5"/>
  </w:num>
  <w:num w:numId="25">
    <w:abstractNumId w:val="25"/>
  </w:num>
  <w:num w:numId="26">
    <w:abstractNumId w:val="26"/>
  </w:num>
  <w:num w:numId="27">
    <w:abstractNumId w:val="1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6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AF"/>
    <w:rsid w:val="00026988"/>
    <w:rsid w:val="00032C68"/>
    <w:rsid w:val="00040A70"/>
    <w:rsid w:val="0005333D"/>
    <w:rsid w:val="00055814"/>
    <w:rsid w:val="000619B4"/>
    <w:rsid w:val="00074B8C"/>
    <w:rsid w:val="000754B7"/>
    <w:rsid w:val="000764B1"/>
    <w:rsid w:val="000836D8"/>
    <w:rsid w:val="000932E4"/>
    <w:rsid w:val="0009681A"/>
    <w:rsid w:val="000A406F"/>
    <w:rsid w:val="000B0EAA"/>
    <w:rsid w:val="000B2A2E"/>
    <w:rsid w:val="000B6C22"/>
    <w:rsid w:val="000B7FDE"/>
    <w:rsid w:val="000C6A36"/>
    <w:rsid w:val="000D2420"/>
    <w:rsid w:val="000D2C9A"/>
    <w:rsid w:val="000F1E96"/>
    <w:rsid w:val="0011490A"/>
    <w:rsid w:val="0011610A"/>
    <w:rsid w:val="001207A8"/>
    <w:rsid w:val="00124397"/>
    <w:rsid w:val="00133B02"/>
    <w:rsid w:val="001422E0"/>
    <w:rsid w:val="001531CB"/>
    <w:rsid w:val="001730F3"/>
    <w:rsid w:val="00173721"/>
    <w:rsid w:val="00195519"/>
    <w:rsid w:val="001A0A36"/>
    <w:rsid w:val="001A531F"/>
    <w:rsid w:val="001A6A79"/>
    <w:rsid w:val="001D2EE6"/>
    <w:rsid w:val="001E0CC9"/>
    <w:rsid w:val="001F38D0"/>
    <w:rsid w:val="002038FD"/>
    <w:rsid w:val="002048B0"/>
    <w:rsid w:val="00243C5E"/>
    <w:rsid w:val="00271CAA"/>
    <w:rsid w:val="00280CCC"/>
    <w:rsid w:val="002B048D"/>
    <w:rsid w:val="002C0518"/>
    <w:rsid w:val="002D2192"/>
    <w:rsid w:val="002E65C2"/>
    <w:rsid w:val="002F201D"/>
    <w:rsid w:val="00310BBF"/>
    <w:rsid w:val="003122A0"/>
    <w:rsid w:val="00343279"/>
    <w:rsid w:val="003668F3"/>
    <w:rsid w:val="00390FB7"/>
    <w:rsid w:val="003A755E"/>
    <w:rsid w:val="003B0300"/>
    <w:rsid w:val="003C41A9"/>
    <w:rsid w:val="003D136A"/>
    <w:rsid w:val="003D136B"/>
    <w:rsid w:val="003D2390"/>
    <w:rsid w:val="003D35E1"/>
    <w:rsid w:val="003D4CF6"/>
    <w:rsid w:val="0040594D"/>
    <w:rsid w:val="004163C6"/>
    <w:rsid w:val="00442CC0"/>
    <w:rsid w:val="00457028"/>
    <w:rsid w:val="00467D2D"/>
    <w:rsid w:val="0047386D"/>
    <w:rsid w:val="00484383"/>
    <w:rsid w:val="00495EDD"/>
    <w:rsid w:val="004C4F7D"/>
    <w:rsid w:val="004D0EDA"/>
    <w:rsid w:val="004D2B33"/>
    <w:rsid w:val="004E37AB"/>
    <w:rsid w:val="004E38C7"/>
    <w:rsid w:val="004E731C"/>
    <w:rsid w:val="00502AC3"/>
    <w:rsid w:val="00503F24"/>
    <w:rsid w:val="00520472"/>
    <w:rsid w:val="00520C80"/>
    <w:rsid w:val="00521FCD"/>
    <w:rsid w:val="005364C8"/>
    <w:rsid w:val="00552B0F"/>
    <w:rsid w:val="00560A35"/>
    <w:rsid w:val="00566A8B"/>
    <w:rsid w:val="00572603"/>
    <w:rsid w:val="005B60D5"/>
    <w:rsid w:val="005E272F"/>
    <w:rsid w:val="0060463B"/>
    <w:rsid w:val="00647706"/>
    <w:rsid w:val="006728A5"/>
    <w:rsid w:val="00682E85"/>
    <w:rsid w:val="00684448"/>
    <w:rsid w:val="00687B0F"/>
    <w:rsid w:val="00697635"/>
    <w:rsid w:val="006A490B"/>
    <w:rsid w:val="006B2B45"/>
    <w:rsid w:val="006B444E"/>
    <w:rsid w:val="006C0513"/>
    <w:rsid w:val="006D498A"/>
    <w:rsid w:val="006D5C7F"/>
    <w:rsid w:val="00707BB6"/>
    <w:rsid w:val="007B4F45"/>
    <w:rsid w:val="007E509B"/>
    <w:rsid w:val="0080212D"/>
    <w:rsid w:val="00850602"/>
    <w:rsid w:val="00855D91"/>
    <w:rsid w:val="00867BD9"/>
    <w:rsid w:val="008744CB"/>
    <w:rsid w:val="00875876"/>
    <w:rsid w:val="00876B95"/>
    <w:rsid w:val="00884E88"/>
    <w:rsid w:val="008A601E"/>
    <w:rsid w:val="008B30EF"/>
    <w:rsid w:val="008C49C3"/>
    <w:rsid w:val="008D510F"/>
    <w:rsid w:val="008D62E1"/>
    <w:rsid w:val="008F6196"/>
    <w:rsid w:val="00905C80"/>
    <w:rsid w:val="009061F0"/>
    <w:rsid w:val="00946894"/>
    <w:rsid w:val="009579F3"/>
    <w:rsid w:val="00970A50"/>
    <w:rsid w:val="00984D4D"/>
    <w:rsid w:val="00986BEF"/>
    <w:rsid w:val="009A49BE"/>
    <w:rsid w:val="009B3931"/>
    <w:rsid w:val="009C25C9"/>
    <w:rsid w:val="009C5EF4"/>
    <w:rsid w:val="009D2BB6"/>
    <w:rsid w:val="009E676E"/>
    <w:rsid w:val="009F1FAC"/>
    <w:rsid w:val="009F65F8"/>
    <w:rsid w:val="009F73B7"/>
    <w:rsid w:val="00A00BE9"/>
    <w:rsid w:val="00A10CDC"/>
    <w:rsid w:val="00A14FE2"/>
    <w:rsid w:val="00A459D5"/>
    <w:rsid w:val="00A51E44"/>
    <w:rsid w:val="00A61DA3"/>
    <w:rsid w:val="00A62EA3"/>
    <w:rsid w:val="00A7237B"/>
    <w:rsid w:val="00A80104"/>
    <w:rsid w:val="00A8551A"/>
    <w:rsid w:val="00AA48D8"/>
    <w:rsid w:val="00AB5E47"/>
    <w:rsid w:val="00AC5B2F"/>
    <w:rsid w:val="00AD2F95"/>
    <w:rsid w:val="00AD6EE6"/>
    <w:rsid w:val="00AF0697"/>
    <w:rsid w:val="00AF559E"/>
    <w:rsid w:val="00B028B7"/>
    <w:rsid w:val="00B03228"/>
    <w:rsid w:val="00B047D5"/>
    <w:rsid w:val="00B07EED"/>
    <w:rsid w:val="00B11D8A"/>
    <w:rsid w:val="00B43FE7"/>
    <w:rsid w:val="00B609CF"/>
    <w:rsid w:val="00B61489"/>
    <w:rsid w:val="00B8266E"/>
    <w:rsid w:val="00B85A9C"/>
    <w:rsid w:val="00B97FF5"/>
    <w:rsid w:val="00BA3FA3"/>
    <w:rsid w:val="00BB1B26"/>
    <w:rsid w:val="00BB475D"/>
    <w:rsid w:val="00BC35B6"/>
    <w:rsid w:val="00BD5647"/>
    <w:rsid w:val="00BE0666"/>
    <w:rsid w:val="00BF0ECF"/>
    <w:rsid w:val="00BF61CF"/>
    <w:rsid w:val="00C07625"/>
    <w:rsid w:val="00C5391A"/>
    <w:rsid w:val="00C6561F"/>
    <w:rsid w:val="00C65F0D"/>
    <w:rsid w:val="00C66579"/>
    <w:rsid w:val="00C8287C"/>
    <w:rsid w:val="00C830F2"/>
    <w:rsid w:val="00C85D5F"/>
    <w:rsid w:val="00CB76FB"/>
    <w:rsid w:val="00CD5C74"/>
    <w:rsid w:val="00CF383B"/>
    <w:rsid w:val="00CF7845"/>
    <w:rsid w:val="00D078C7"/>
    <w:rsid w:val="00D15B3C"/>
    <w:rsid w:val="00D335A9"/>
    <w:rsid w:val="00D445F8"/>
    <w:rsid w:val="00D4760D"/>
    <w:rsid w:val="00D6395E"/>
    <w:rsid w:val="00D63F1A"/>
    <w:rsid w:val="00D93087"/>
    <w:rsid w:val="00D940B6"/>
    <w:rsid w:val="00DC20FF"/>
    <w:rsid w:val="00DC3542"/>
    <w:rsid w:val="00DE79E1"/>
    <w:rsid w:val="00E10AA0"/>
    <w:rsid w:val="00E15A85"/>
    <w:rsid w:val="00E16E84"/>
    <w:rsid w:val="00E230D6"/>
    <w:rsid w:val="00E24B02"/>
    <w:rsid w:val="00E300CB"/>
    <w:rsid w:val="00E44DAF"/>
    <w:rsid w:val="00E459E8"/>
    <w:rsid w:val="00E6003B"/>
    <w:rsid w:val="00E60718"/>
    <w:rsid w:val="00E60DEA"/>
    <w:rsid w:val="00E61C9A"/>
    <w:rsid w:val="00E62320"/>
    <w:rsid w:val="00E648BC"/>
    <w:rsid w:val="00E65111"/>
    <w:rsid w:val="00E75C68"/>
    <w:rsid w:val="00E91D62"/>
    <w:rsid w:val="00E95B0B"/>
    <w:rsid w:val="00E966CA"/>
    <w:rsid w:val="00E9740E"/>
    <w:rsid w:val="00EB404B"/>
    <w:rsid w:val="00EE0FA1"/>
    <w:rsid w:val="00EF376B"/>
    <w:rsid w:val="00F032BF"/>
    <w:rsid w:val="00F11981"/>
    <w:rsid w:val="00F168AB"/>
    <w:rsid w:val="00F3070F"/>
    <w:rsid w:val="00F661F0"/>
    <w:rsid w:val="00F74E44"/>
    <w:rsid w:val="00F95165"/>
    <w:rsid w:val="00F955BB"/>
    <w:rsid w:val="00F96785"/>
    <w:rsid w:val="00F96CC0"/>
    <w:rsid w:val="00FB7DCD"/>
    <w:rsid w:val="00FC4E95"/>
    <w:rsid w:val="00FE1C9B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F1DB8F9"/>
  <w15:docId w15:val="{5EB50F21-D605-4B39-A4E6-78194930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Arial Unicode MS" w:hAnsi="Calibri" w:cs="font298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nyWeb1">
    <w:name w:val="Normalny (Web)1"/>
    <w:basedOn w:val="Normalny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  <w:rPr>
      <w:sz w:val="20"/>
      <w:szCs w:val="20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Arial Unicode MS" w:hAnsi="Calibri" w:cs="font298"/>
      <w:kern w:val="1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  <w:jc w:val="center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619B4"/>
    <w:pPr>
      <w:ind w:left="720"/>
      <w:contextualSpacing/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F9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96785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Standard">
    <w:name w:val="Standard"/>
    <w:rsid w:val="00E44DAF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E44DAF"/>
    <w:rPr>
      <w:b/>
      <w:bCs/>
    </w:rPr>
  </w:style>
  <w:style w:type="character" w:customStyle="1" w:styleId="luchili">
    <w:name w:val="luc_hili"/>
    <w:basedOn w:val="Domylnaczcionkaakapitu"/>
    <w:rsid w:val="00E75C68"/>
  </w:style>
  <w:style w:type="character" w:styleId="Uwydatnienie">
    <w:name w:val="Emphasis"/>
    <w:basedOn w:val="Domylnaczcionkaakapitu"/>
    <w:uiPriority w:val="20"/>
    <w:qFormat/>
    <w:rsid w:val="002C0518"/>
    <w:rPr>
      <w:i/>
      <w:iCs/>
    </w:rPr>
  </w:style>
  <w:style w:type="character" w:customStyle="1" w:styleId="fn-ref">
    <w:name w:val="fn-ref"/>
    <w:basedOn w:val="Domylnaczcionkaakapitu"/>
    <w:rsid w:val="00B03228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76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7625"/>
    <w:rPr>
      <w:rFonts w:ascii="Calibri" w:eastAsia="Arial Unicode MS" w:hAnsi="Calibri" w:cs="font298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B07E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5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2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2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4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41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79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0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9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0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1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58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19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27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2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01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9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3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1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4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98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4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61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89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0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iroslawiec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erownik.or.kierownikOrLAPC\Desktop\Szablon%20LO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438BF-3216-486A-B713-98D8A081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LOGO</Template>
  <TotalTime>361</TotalTime>
  <Pages>2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kierownik.or</dc:creator>
  <cp:lastModifiedBy>mkedzia</cp:lastModifiedBy>
  <cp:revision>9</cp:revision>
  <cp:lastPrinted>2017-09-12T09:22:00Z</cp:lastPrinted>
  <dcterms:created xsi:type="dcterms:W3CDTF">2017-09-08T06:39:00Z</dcterms:created>
  <dcterms:modified xsi:type="dcterms:W3CDTF">2017-09-12T09:42:00Z</dcterms:modified>
</cp:coreProperties>
</file>